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F6609" w14:textId="185CF496" w:rsidR="0008254D" w:rsidRPr="0008254D" w:rsidRDefault="001D082B" w:rsidP="0008254D">
      <w:pPr>
        <w:pStyle w:val="Heading1"/>
        <w:jc w:val="both"/>
        <w:rPr>
          <w:rFonts w:ascii="Arial" w:hAnsi="Arial" w:cs="Arial"/>
          <w:color w:val="auto"/>
        </w:rPr>
      </w:pPr>
      <w:r>
        <w:rPr>
          <w:rFonts w:ascii="Arial" w:hAnsi="Arial" w:cs="Arial"/>
          <w:color w:val="auto"/>
        </w:rPr>
        <w:t>PURE CARE LOGDE LTD</w:t>
      </w:r>
    </w:p>
    <w:p w14:paraId="785413B2" w14:textId="73A6DD21" w:rsidR="001D082B" w:rsidRPr="00C81ED6" w:rsidRDefault="001D082B" w:rsidP="001D082B">
      <w:pPr>
        <w:pStyle w:val="Heading1"/>
        <w:jc w:val="both"/>
        <w:rPr>
          <w:rFonts w:ascii="Arial" w:hAnsi="Arial" w:cs="Arial"/>
          <w:color w:val="auto"/>
        </w:rPr>
      </w:pPr>
      <w:r w:rsidRPr="00C81ED6">
        <w:rPr>
          <w:rFonts w:ascii="Arial" w:hAnsi="Arial" w:cs="Arial"/>
          <w:color w:val="auto"/>
        </w:rPr>
        <w:t>COMMUNITY IMPACT &amp; MANAGEMENT PLAN</w:t>
      </w:r>
    </w:p>
    <w:p w14:paraId="4C847A2A" w14:textId="77777777" w:rsidR="001D082B" w:rsidRPr="00064B90" w:rsidRDefault="001D082B" w:rsidP="001D082B">
      <w:pPr>
        <w:pStyle w:val="Heading2"/>
        <w:jc w:val="both"/>
        <w:rPr>
          <w:rFonts w:ascii="Arial" w:hAnsi="Arial" w:cs="Arial"/>
          <w:color w:val="auto"/>
          <w:sz w:val="24"/>
          <w:szCs w:val="24"/>
        </w:rPr>
      </w:pPr>
      <w:r w:rsidRPr="00064B90">
        <w:rPr>
          <w:rFonts w:ascii="Arial" w:hAnsi="Arial" w:cs="Arial"/>
          <w:color w:val="auto"/>
          <w:sz w:val="24"/>
          <w:szCs w:val="24"/>
        </w:rPr>
        <w:t>Introduction</w:t>
      </w:r>
    </w:p>
    <w:p w14:paraId="0FB00422" w14:textId="57952018" w:rsidR="00780E7C" w:rsidRDefault="001D082B" w:rsidP="00780E7C">
      <w:pPr>
        <w:jc w:val="both"/>
        <w:rPr>
          <w:rFonts w:ascii="Arial" w:hAnsi="Arial" w:cs="Arial"/>
          <w:sz w:val="24"/>
          <w:szCs w:val="24"/>
        </w:rPr>
      </w:pPr>
      <w:r w:rsidRPr="00C81ED6">
        <w:rPr>
          <w:rFonts w:ascii="Arial" w:hAnsi="Arial" w:cs="Arial"/>
          <w:sz w:val="24"/>
          <w:szCs w:val="24"/>
        </w:rPr>
        <w:t>Pure Care Lodge Ltd will operate a residential children’s home at 27A Corwell Lane, Hillingdon, UB8 3DE, registered with Ofsted, to provide high-quality, therapeutic care for up to three children aged 11–1</w:t>
      </w:r>
      <w:r w:rsidR="008636F8">
        <w:rPr>
          <w:rFonts w:ascii="Arial" w:hAnsi="Arial" w:cs="Arial"/>
          <w:sz w:val="24"/>
          <w:szCs w:val="24"/>
        </w:rPr>
        <w:t>7</w:t>
      </w:r>
      <w:r w:rsidRPr="00C81ED6">
        <w:rPr>
          <w:rFonts w:ascii="Arial" w:hAnsi="Arial" w:cs="Arial"/>
          <w:sz w:val="24"/>
          <w:szCs w:val="24"/>
        </w:rPr>
        <w:t>.</w:t>
      </w:r>
      <w:r w:rsidRPr="00C81ED6">
        <w:rPr>
          <w:rFonts w:ascii="Arial" w:hAnsi="Arial" w:cs="Arial"/>
          <w:sz w:val="24"/>
          <w:szCs w:val="24"/>
        </w:rPr>
        <w:br/>
      </w:r>
    </w:p>
    <w:p w14:paraId="5D6AB0DE" w14:textId="61102710" w:rsidR="00780E7C" w:rsidRDefault="001D082B" w:rsidP="00780E7C">
      <w:pPr>
        <w:rPr>
          <w:rFonts w:ascii="Arial" w:hAnsi="Arial" w:cs="Arial"/>
          <w:sz w:val="24"/>
          <w:szCs w:val="24"/>
        </w:rPr>
      </w:pPr>
      <w:r w:rsidRPr="00C81ED6">
        <w:rPr>
          <w:rFonts w:ascii="Arial" w:hAnsi="Arial" w:cs="Arial"/>
          <w:sz w:val="24"/>
          <w:szCs w:val="24"/>
        </w:rPr>
        <w:t>The home is specifically designed for children with:</w:t>
      </w:r>
      <w:r w:rsidRPr="00C81ED6">
        <w:rPr>
          <w:rFonts w:ascii="Arial" w:hAnsi="Arial" w:cs="Arial"/>
          <w:sz w:val="24"/>
          <w:szCs w:val="24"/>
        </w:rPr>
        <w:br/>
        <w:t>Learning disabilities</w:t>
      </w:r>
      <w:r w:rsidRPr="00C81ED6">
        <w:rPr>
          <w:rFonts w:ascii="Arial" w:hAnsi="Arial" w:cs="Arial"/>
          <w:sz w:val="24"/>
          <w:szCs w:val="24"/>
        </w:rPr>
        <w:br/>
      </w:r>
      <w:proofErr w:type="gramStart"/>
      <w:r w:rsidRPr="00C81ED6">
        <w:rPr>
          <w:rFonts w:ascii="Arial" w:hAnsi="Arial" w:cs="Arial"/>
          <w:sz w:val="24"/>
          <w:szCs w:val="24"/>
        </w:rPr>
        <w:t>Autism spectrum disorder</w:t>
      </w:r>
      <w:proofErr w:type="gramEnd"/>
      <w:r w:rsidRPr="00C81ED6">
        <w:rPr>
          <w:rFonts w:ascii="Arial" w:hAnsi="Arial" w:cs="Arial"/>
          <w:sz w:val="24"/>
          <w:szCs w:val="24"/>
        </w:rPr>
        <w:t xml:space="preserve"> (ASD)</w:t>
      </w:r>
      <w:r w:rsidRPr="00C81ED6">
        <w:rPr>
          <w:rFonts w:ascii="Arial" w:hAnsi="Arial" w:cs="Arial"/>
          <w:sz w:val="24"/>
          <w:szCs w:val="24"/>
        </w:rPr>
        <w:br/>
      </w:r>
      <w:proofErr w:type="gramStart"/>
      <w:r w:rsidRPr="00C81ED6">
        <w:rPr>
          <w:rFonts w:ascii="Arial" w:hAnsi="Arial" w:cs="Arial"/>
          <w:sz w:val="24"/>
          <w:szCs w:val="24"/>
        </w:rPr>
        <w:t>Attention deficit hyperactivity disorder</w:t>
      </w:r>
      <w:proofErr w:type="gramEnd"/>
      <w:r w:rsidRPr="00C81ED6">
        <w:rPr>
          <w:rFonts w:ascii="Arial" w:hAnsi="Arial" w:cs="Arial"/>
          <w:sz w:val="24"/>
          <w:szCs w:val="24"/>
        </w:rPr>
        <w:t xml:space="preserve"> (ADHD)</w:t>
      </w:r>
      <w:r w:rsidRPr="00C81ED6">
        <w:rPr>
          <w:rFonts w:ascii="Arial" w:hAnsi="Arial" w:cs="Arial"/>
          <w:sz w:val="24"/>
          <w:szCs w:val="24"/>
        </w:rPr>
        <w:br/>
      </w:r>
      <w:r w:rsidR="00064B90" w:rsidRPr="00C81ED6">
        <w:rPr>
          <w:rFonts w:ascii="Arial" w:hAnsi="Arial" w:cs="Arial"/>
          <w:sz w:val="24"/>
          <w:szCs w:val="24"/>
        </w:rPr>
        <w:t>Behavioral</w:t>
      </w:r>
      <w:r w:rsidRPr="00C81ED6">
        <w:rPr>
          <w:rFonts w:ascii="Arial" w:hAnsi="Arial" w:cs="Arial"/>
          <w:sz w:val="24"/>
          <w:szCs w:val="24"/>
        </w:rPr>
        <w:t xml:space="preserve"> and emotional difficulties</w:t>
      </w:r>
      <w:r w:rsidRPr="00C81ED6">
        <w:rPr>
          <w:rFonts w:ascii="Arial" w:hAnsi="Arial" w:cs="Arial"/>
          <w:sz w:val="24"/>
          <w:szCs w:val="24"/>
        </w:rPr>
        <w:br/>
      </w:r>
    </w:p>
    <w:p w14:paraId="4C724303" w14:textId="43B778AA" w:rsidR="00780E7C" w:rsidRDefault="001D082B" w:rsidP="00780E7C">
      <w:pPr>
        <w:jc w:val="both"/>
        <w:rPr>
          <w:rFonts w:ascii="Arial" w:hAnsi="Arial" w:cs="Arial"/>
          <w:sz w:val="24"/>
          <w:szCs w:val="24"/>
        </w:rPr>
      </w:pPr>
      <w:r w:rsidRPr="00C81ED6">
        <w:rPr>
          <w:rFonts w:ascii="Arial" w:hAnsi="Arial" w:cs="Arial"/>
          <w:sz w:val="24"/>
          <w:szCs w:val="24"/>
        </w:rPr>
        <w:t>Most of the children admitted will have experienced disrupted care, trauma, or multiple placement breakdowns. Our goal is to provide stability, structure, and support to help them flourish.</w:t>
      </w:r>
    </w:p>
    <w:p w14:paraId="114F89AF" w14:textId="2E03376E" w:rsidR="001D082B" w:rsidRPr="00C81ED6" w:rsidRDefault="001D082B" w:rsidP="00780E7C">
      <w:pPr>
        <w:jc w:val="both"/>
        <w:rPr>
          <w:rFonts w:ascii="Arial" w:hAnsi="Arial" w:cs="Arial"/>
          <w:sz w:val="24"/>
          <w:szCs w:val="24"/>
        </w:rPr>
      </w:pPr>
      <w:r w:rsidRPr="00C81ED6">
        <w:rPr>
          <w:rFonts w:ascii="Arial" w:hAnsi="Arial" w:cs="Arial"/>
          <w:sz w:val="24"/>
          <w:szCs w:val="24"/>
        </w:rPr>
        <w:br/>
        <w:t>The property is a detached three-bedroom house with a sensory room, three bathrooms, a staff office/bedroom, and secure garden space. It has off-street parking for six vehicles, which significantly reduces the impact on the surrounding area.</w:t>
      </w:r>
    </w:p>
    <w:p w14:paraId="3361ABAF"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The home will be decorated with a contemporary theme and furnished to a high standard, ensuring it feels both homely and welcoming. The aim is to create an environment that is calming, safe, and emotionally stable, while also being practical for children with autism, ADHD, learning disabilities, and behavioural needs.</w:t>
      </w:r>
    </w:p>
    <w:p w14:paraId="45041963"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Each child will be supported to personalise their own bedroom, choosing colours, furnishings, and decorations that reflect their personality, culture, and interests. This gives them a sense of ownership, identity, and belonging within the home. Neutral tones and soft furnishings will be used in shared spaces to promote calmness and relaxation, while sensory-friendly adaptations (such as low-arousal colour schemes, blackout blinds, and soft lighting) will be introduced where appropriate to reduce anxiety and aid regulation.</w:t>
      </w:r>
    </w:p>
    <w:p w14:paraId="494EC960"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lastRenderedPageBreak/>
        <w:t>Furniture will be safe, durable, and appropriate for children, while also looking and feeling like that of a typical family home. Spaces will be designed to encourage positive interaction, learning, and play for example, a shared lounge for group activities, a sensory room to support self-regulation, and a garden designed for recreation and outdoor learning.</w:t>
      </w:r>
    </w:p>
    <w:p w14:paraId="6E903C9E"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The home will also celebrate the achievements of the children who live there. This will include displaying certificates, awards, artwork, or creative projects in communal areas to promote self-esteem and pride. Achievements, however small, will be recognised to build confidence and reinforce positive progress.</w:t>
      </w:r>
    </w:p>
    <w:p w14:paraId="2E7263F3"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Children will be consulted regularly about the day-to-day running of the home, from meal planning to activity choices, and will be actively involved in decisions about the home’s decoration and upkeep. This not only empowers young people but also mirrors the experience of living in a supportive family environment where their voices matter.</w:t>
      </w:r>
    </w:p>
    <w:p w14:paraId="75712024"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By combining high-quality design with personal choice, inclusivity, and recognition, the home will provide a safe, stable, and uplifting environment where children feel valued, respected, and motivated to thrive.</w:t>
      </w:r>
    </w:p>
    <w:p w14:paraId="0FEAEE22" w14:textId="77777777" w:rsidR="001D082B" w:rsidRPr="00C81ED6" w:rsidRDefault="001D082B" w:rsidP="001D082B">
      <w:pPr>
        <w:jc w:val="both"/>
        <w:rPr>
          <w:rFonts w:ascii="Arial" w:hAnsi="Arial" w:cs="Arial"/>
          <w:sz w:val="24"/>
          <w:szCs w:val="24"/>
        </w:rPr>
      </w:pPr>
      <w:r w:rsidRPr="00C81ED6">
        <w:rPr>
          <w:rFonts w:ascii="Arial" w:hAnsi="Arial" w:cs="Arial"/>
          <w:sz w:val="24"/>
          <w:szCs w:val="24"/>
        </w:rPr>
        <w:br/>
        <w:t>We are committed to:</w:t>
      </w:r>
      <w:r w:rsidRPr="00C81ED6">
        <w:rPr>
          <w:rFonts w:ascii="Arial" w:hAnsi="Arial" w:cs="Arial"/>
          <w:sz w:val="24"/>
          <w:szCs w:val="24"/>
        </w:rPr>
        <w:br/>
        <w:t>Ensuring the home integrates positively into the local community.</w:t>
      </w:r>
      <w:r w:rsidRPr="00C81ED6">
        <w:rPr>
          <w:rFonts w:ascii="Arial" w:hAnsi="Arial" w:cs="Arial"/>
          <w:sz w:val="24"/>
          <w:szCs w:val="24"/>
        </w:rPr>
        <w:br/>
      </w:r>
      <w:proofErr w:type="spellStart"/>
      <w:r w:rsidRPr="00C81ED6">
        <w:rPr>
          <w:rFonts w:ascii="Arial" w:hAnsi="Arial" w:cs="Arial"/>
          <w:sz w:val="24"/>
          <w:szCs w:val="24"/>
        </w:rPr>
        <w:t>Minimising</w:t>
      </w:r>
      <w:proofErr w:type="spellEnd"/>
      <w:r w:rsidRPr="00C81ED6">
        <w:rPr>
          <w:rFonts w:ascii="Arial" w:hAnsi="Arial" w:cs="Arial"/>
          <w:sz w:val="24"/>
          <w:szCs w:val="24"/>
        </w:rPr>
        <w:t xml:space="preserve"> disruption to </w:t>
      </w:r>
      <w:proofErr w:type="spellStart"/>
      <w:r w:rsidRPr="00C81ED6">
        <w:rPr>
          <w:rFonts w:ascii="Arial" w:hAnsi="Arial" w:cs="Arial"/>
          <w:sz w:val="24"/>
          <w:szCs w:val="24"/>
        </w:rPr>
        <w:t>neighbours</w:t>
      </w:r>
      <w:proofErr w:type="spellEnd"/>
      <w:r w:rsidRPr="00C81ED6">
        <w:rPr>
          <w:rFonts w:ascii="Arial" w:hAnsi="Arial" w:cs="Arial"/>
          <w:sz w:val="24"/>
          <w:szCs w:val="24"/>
        </w:rPr>
        <w:t>, particularly regarding traffic, noise, and anti-social behaviour.</w:t>
      </w:r>
      <w:r w:rsidRPr="00C81ED6">
        <w:rPr>
          <w:rFonts w:ascii="Arial" w:hAnsi="Arial" w:cs="Arial"/>
          <w:sz w:val="24"/>
          <w:szCs w:val="24"/>
        </w:rPr>
        <w:br/>
        <w:t>Promoting inclusion, safety, and equal opportunities in line with the Children’s Homes (England) Regulations 2015 and Ofsted Quality Standards.</w:t>
      </w:r>
      <w:r w:rsidRPr="00C81ED6">
        <w:rPr>
          <w:rFonts w:ascii="Arial" w:hAnsi="Arial" w:cs="Arial"/>
          <w:sz w:val="24"/>
          <w:szCs w:val="24"/>
        </w:rPr>
        <w:br/>
        <w:t>Creating an environment that mirrors ordinary family living, so the presence of the home blends naturally into the community.</w:t>
      </w:r>
    </w:p>
    <w:p w14:paraId="42BE34F1" w14:textId="77777777" w:rsidR="001D082B" w:rsidRPr="00064B90" w:rsidRDefault="001D082B" w:rsidP="001D082B">
      <w:pPr>
        <w:pStyle w:val="Heading2"/>
        <w:jc w:val="both"/>
        <w:rPr>
          <w:rFonts w:ascii="Arial" w:hAnsi="Arial" w:cs="Arial"/>
          <w:color w:val="auto"/>
          <w:sz w:val="24"/>
          <w:szCs w:val="24"/>
        </w:rPr>
      </w:pPr>
      <w:r w:rsidRPr="00064B90">
        <w:rPr>
          <w:rFonts w:ascii="Arial" w:hAnsi="Arial" w:cs="Arial"/>
          <w:color w:val="auto"/>
          <w:sz w:val="24"/>
          <w:szCs w:val="24"/>
        </w:rPr>
        <w:t>Statement of Intent</w:t>
      </w:r>
    </w:p>
    <w:p w14:paraId="1601C9EF"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Pure Care Lodge Ltd acknowledges its dual responsibility as both a children’s residential care provider and a member of the local community.</w:t>
      </w:r>
    </w:p>
    <w:p w14:paraId="5DAC9B22" w14:textId="77777777" w:rsidR="001D082B" w:rsidRPr="00C81ED6" w:rsidRDefault="001D082B" w:rsidP="001D082B">
      <w:pPr>
        <w:numPr>
          <w:ilvl w:val="0"/>
          <w:numId w:val="48"/>
        </w:numPr>
        <w:jc w:val="both"/>
        <w:rPr>
          <w:rFonts w:ascii="Arial" w:hAnsi="Arial" w:cs="Arial"/>
          <w:sz w:val="24"/>
          <w:szCs w:val="24"/>
          <w:lang w:val="en-GB"/>
        </w:rPr>
      </w:pPr>
      <w:r w:rsidRPr="00C81ED6">
        <w:rPr>
          <w:rFonts w:ascii="Arial" w:hAnsi="Arial" w:cs="Arial"/>
          <w:sz w:val="24"/>
          <w:szCs w:val="24"/>
          <w:lang w:val="en-GB"/>
        </w:rPr>
        <w:t>Protect and safeguard the children placed in our care. Ensuring their physical safety, emotional stability, educational development, and psychological well-being through high-quality and therapeutic care.</w:t>
      </w:r>
    </w:p>
    <w:p w14:paraId="41C841DD" w14:textId="77777777" w:rsidR="001D082B" w:rsidRPr="00C81ED6" w:rsidRDefault="001D082B" w:rsidP="001D082B">
      <w:pPr>
        <w:numPr>
          <w:ilvl w:val="0"/>
          <w:numId w:val="48"/>
        </w:numPr>
        <w:jc w:val="both"/>
        <w:rPr>
          <w:rFonts w:ascii="Arial" w:hAnsi="Arial" w:cs="Arial"/>
          <w:sz w:val="24"/>
          <w:szCs w:val="24"/>
          <w:lang w:val="en-GB"/>
        </w:rPr>
      </w:pPr>
      <w:r w:rsidRPr="00C81ED6">
        <w:rPr>
          <w:rFonts w:ascii="Arial" w:hAnsi="Arial" w:cs="Arial"/>
          <w:sz w:val="24"/>
          <w:szCs w:val="24"/>
          <w:lang w:val="en-GB"/>
        </w:rPr>
        <w:t>Respect and protect the interests of the local community. Ensuring that the home’s presence and day-to-day operation contributes positively to Hillingdon, minimises disruption to neighbours, and builds trust through transparency and responsible practice.</w:t>
      </w:r>
    </w:p>
    <w:p w14:paraId="3A93A54F"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lastRenderedPageBreak/>
        <w:t xml:space="preserve">We recognise that </w:t>
      </w:r>
      <w:proofErr w:type="gramStart"/>
      <w:r w:rsidRPr="00C81ED6">
        <w:rPr>
          <w:rFonts w:ascii="Arial" w:hAnsi="Arial" w:cs="Arial"/>
          <w:sz w:val="24"/>
          <w:szCs w:val="24"/>
          <w:lang w:val="en-GB"/>
        </w:rPr>
        <w:t>in order to</w:t>
      </w:r>
      <w:proofErr w:type="gramEnd"/>
      <w:r w:rsidRPr="00C81ED6">
        <w:rPr>
          <w:rFonts w:ascii="Arial" w:hAnsi="Arial" w:cs="Arial"/>
          <w:sz w:val="24"/>
          <w:szCs w:val="24"/>
          <w:lang w:val="en-GB"/>
        </w:rPr>
        <w:t xml:space="preserve"> succeed, these responsibilities must be held in equal balance: caring for vulnerable children requires the support and confidence of the community, and a strong community environment benefits the children in our care.</w:t>
      </w:r>
    </w:p>
    <w:p w14:paraId="4D39A25D"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How We Will Achieve This</w:t>
      </w:r>
    </w:p>
    <w:p w14:paraId="37169B62" w14:textId="77777777" w:rsidR="001D082B" w:rsidRPr="00C81ED6" w:rsidRDefault="001D082B" w:rsidP="001D082B">
      <w:pPr>
        <w:numPr>
          <w:ilvl w:val="0"/>
          <w:numId w:val="49"/>
        </w:numPr>
        <w:jc w:val="both"/>
        <w:rPr>
          <w:rFonts w:ascii="Arial" w:hAnsi="Arial" w:cs="Arial"/>
          <w:sz w:val="24"/>
          <w:szCs w:val="24"/>
          <w:lang w:val="en-GB"/>
        </w:rPr>
      </w:pPr>
      <w:r w:rsidRPr="00C81ED6">
        <w:rPr>
          <w:rFonts w:ascii="Arial" w:hAnsi="Arial" w:cs="Arial"/>
          <w:sz w:val="24"/>
          <w:szCs w:val="24"/>
          <w:lang w:val="en-GB"/>
        </w:rPr>
        <w:t>Operating as a family home. Pure Care Lodge will be run in a way that mirrors a family household rather than an institution. Routines, shared meals, and positive interactions will be prioritised so that children feel secure, valued, and included, while neighbours experience the home as a natural part of the residential area.</w:t>
      </w:r>
    </w:p>
    <w:p w14:paraId="7953D105" w14:textId="77777777" w:rsidR="001D082B" w:rsidRPr="00C81ED6" w:rsidRDefault="001D082B" w:rsidP="001D082B">
      <w:pPr>
        <w:numPr>
          <w:ilvl w:val="0"/>
          <w:numId w:val="49"/>
        </w:numPr>
        <w:jc w:val="both"/>
        <w:rPr>
          <w:rFonts w:ascii="Arial" w:hAnsi="Arial" w:cs="Arial"/>
          <w:sz w:val="24"/>
          <w:szCs w:val="24"/>
          <w:lang w:val="en-GB"/>
        </w:rPr>
      </w:pPr>
      <w:r w:rsidRPr="00C81ED6">
        <w:rPr>
          <w:rFonts w:ascii="Arial" w:hAnsi="Arial" w:cs="Arial"/>
          <w:sz w:val="24"/>
          <w:szCs w:val="24"/>
          <w:lang w:val="en-GB"/>
        </w:rPr>
        <w:t>Education, health, and social inclusion. Children will be actively supported to attend local schools, health services, leisure centres, clubs, and youth/community groups. This ensures children are integrated into everyday community life and reduces the risk of them becoming isolated or stigmatised.</w:t>
      </w:r>
    </w:p>
    <w:p w14:paraId="1F86A587" w14:textId="77777777" w:rsidR="001D082B" w:rsidRPr="00C81ED6" w:rsidRDefault="001D082B" w:rsidP="001D082B">
      <w:pPr>
        <w:numPr>
          <w:ilvl w:val="0"/>
          <w:numId w:val="49"/>
        </w:numPr>
        <w:jc w:val="both"/>
        <w:rPr>
          <w:rFonts w:ascii="Arial" w:hAnsi="Arial" w:cs="Arial"/>
          <w:sz w:val="24"/>
          <w:szCs w:val="24"/>
          <w:lang w:val="en-GB"/>
        </w:rPr>
      </w:pPr>
      <w:r w:rsidRPr="00C81ED6">
        <w:rPr>
          <w:rFonts w:ascii="Arial" w:hAnsi="Arial" w:cs="Arial"/>
          <w:sz w:val="24"/>
          <w:szCs w:val="24"/>
          <w:lang w:val="en-GB"/>
        </w:rPr>
        <w:t>Positive community participation. Children will be encouraged and supported to engage in constructive activities, such as volunteering opportunities, sports teams, arts programmes, or local cultural events. These activities will help build self-esteem, develop social skills, and create positive connections with the local community.</w:t>
      </w:r>
    </w:p>
    <w:p w14:paraId="0B88F780" w14:textId="77777777" w:rsidR="001D082B" w:rsidRPr="00C81ED6" w:rsidRDefault="001D082B" w:rsidP="001D082B">
      <w:pPr>
        <w:numPr>
          <w:ilvl w:val="0"/>
          <w:numId w:val="49"/>
        </w:numPr>
        <w:jc w:val="both"/>
        <w:rPr>
          <w:rFonts w:ascii="Arial" w:hAnsi="Arial" w:cs="Arial"/>
          <w:sz w:val="24"/>
          <w:szCs w:val="24"/>
          <w:lang w:val="en-GB"/>
        </w:rPr>
      </w:pPr>
      <w:r w:rsidRPr="00C81ED6">
        <w:rPr>
          <w:rFonts w:ascii="Arial" w:hAnsi="Arial" w:cs="Arial"/>
          <w:sz w:val="24"/>
          <w:szCs w:val="24"/>
          <w:lang w:val="en-GB"/>
        </w:rPr>
        <w:t>Open communication with the community. Pure Care Lodge will maintain proactive and transparent communication with neighbours, the council, local police, and other stakeholders. Any concerns raised will be listened to, investigated promptly, and addressed in a professional manner. By being approachable and responsive, we will build confidence that the home is well managed and community focused.</w:t>
      </w:r>
    </w:p>
    <w:p w14:paraId="208B999B" w14:textId="77777777" w:rsidR="001D082B" w:rsidRPr="00C81ED6" w:rsidRDefault="001D082B" w:rsidP="001D082B">
      <w:pPr>
        <w:numPr>
          <w:ilvl w:val="0"/>
          <w:numId w:val="49"/>
        </w:numPr>
        <w:jc w:val="both"/>
        <w:rPr>
          <w:rFonts w:ascii="Arial" w:hAnsi="Arial" w:cs="Arial"/>
          <w:sz w:val="24"/>
          <w:szCs w:val="24"/>
          <w:lang w:val="en-GB"/>
        </w:rPr>
      </w:pPr>
      <w:r w:rsidRPr="00C81ED6">
        <w:rPr>
          <w:rFonts w:ascii="Arial" w:hAnsi="Arial" w:cs="Arial"/>
          <w:sz w:val="24"/>
          <w:szCs w:val="24"/>
          <w:lang w:val="en-GB"/>
        </w:rPr>
        <w:t>Minimising disruption. We are committed to ensuring that the home’s operation will not cause parking problems, noise disturbances, or safeguarding concerns. Staff will always supervise children appropriately, manage behaviour sensitively and effectively, and ensure the home maintains the same standards of tidiness and upkeep as any other well-kept family home.</w:t>
      </w:r>
    </w:p>
    <w:p w14:paraId="26909A50" w14:textId="77777777" w:rsidR="001D082B" w:rsidRPr="00C81ED6" w:rsidRDefault="001D082B" w:rsidP="001D082B">
      <w:pPr>
        <w:numPr>
          <w:ilvl w:val="0"/>
          <w:numId w:val="49"/>
        </w:numPr>
        <w:jc w:val="both"/>
        <w:rPr>
          <w:rFonts w:ascii="Arial" w:hAnsi="Arial" w:cs="Arial"/>
          <w:sz w:val="24"/>
          <w:szCs w:val="24"/>
          <w:lang w:val="en-GB"/>
        </w:rPr>
      </w:pPr>
      <w:r w:rsidRPr="00C81ED6">
        <w:rPr>
          <w:rFonts w:ascii="Arial" w:hAnsi="Arial" w:cs="Arial"/>
          <w:sz w:val="24"/>
          <w:szCs w:val="24"/>
          <w:lang w:val="en-GB"/>
        </w:rPr>
        <w:t>Promoting respect and inclusion. Staff will actively model respect, diversity, and community-minded behaviour, encouraging children to develop empathy and responsibility for others. By celebrating difference and ensuring respect, we aim to build children’s confidence in engaging positively with society.</w:t>
      </w:r>
    </w:p>
    <w:p w14:paraId="40723132"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lastRenderedPageBreak/>
        <w:t>This document is not only intended as an internal management tool for Pure Care Lodge Ltd, but it can also serve as an informal resource for the wider public. By sharing this information openly, we aim to provide residents, community members, and partner organisations with a clear understanding of:</w:t>
      </w:r>
    </w:p>
    <w:p w14:paraId="77D61DA8" w14:textId="77777777" w:rsidR="001D082B" w:rsidRPr="00C81ED6" w:rsidRDefault="001D082B" w:rsidP="001D082B">
      <w:pPr>
        <w:numPr>
          <w:ilvl w:val="0"/>
          <w:numId w:val="10"/>
        </w:numPr>
        <w:jc w:val="both"/>
        <w:rPr>
          <w:rFonts w:ascii="Arial" w:hAnsi="Arial" w:cs="Arial"/>
          <w:sz w:val="24"/>
          <w:szCs w:val="24"/>
          <w:lang w:val="en-GB"/>
        </w:rPr>
      </w:pPr>
      <w:r w:rsidRPr="00C81ED6">
        <w:rPr>
          <w:rFonts w:ascii="Arial" w:hAnsi="Arial" w:cs="Arial"/>
          <w:sz w:val="24"/>
          <w:szCs w:val="24"/>
          <w:lang w:val="en-GB"/>
        </w:rPr>
        <w:t>How Pure Care Lodge will operate its children’s home responsibly and professionally.</w:t>
      </w:r>
    </w:p>
    <w:p w14:paraId="6C3CB5B5" w14:textId="77777777" w:rsidR="001D082B" w:rsidRPr="00C81ED6" w:rsidRDefault="001D082B" w:rsidP="001D082B">
      <w:pPr>
        <w:numPr>
          <w:ilvl w:val="0"/>
          <w:numId w:val="10"/>
        </w:numPr>
        <w:jc w:val="both"/>
        <w:rPr>
          <w:rFonts w:ascii="Arial" w:hAnsi="Arial" w:cs="Arial"/>
          <w:sz w:val="24"/>
          <w:szCs w:val="24"/>
          <w:lang w:val="en-GB"/>
        </w:rPr>
      </w:pPr>
      <w:r w:rsidRPr="00C81ED6">
        <w:rPr>
          <w:rFonts w:ascii="Arial" w:hAnsi="Arial" w:cs="Arial"/>
          <w:sz w:val="24"/>
          <w:szCs w:val="24"/>
          <w:lang w:val="en-GB"/>
        </w:rPr>
        <w:t>What measures are in place to ensure the safety, stability, and supervision of the children who live here.</w:t>
      </w:r>
    </w:p>
    <w:p w14:paraId="7013CE5F" w14:textId="77777777" w:rsidR="001D082B" w:rsidRPr="00C81ED6" w:rsidRDefault="001D082B" w:rsidP="001D082B">
      <w:pPr>
        <w:numPr>
          <w:ilvl w:val="0"/>
          <w:numId w:val="10"/>
        </w:numPr>
        <w:jc w:val="both"/>
        <w:rPr>
          <w:rFonts w:ascii="Arial" w:hAnsi="Arial" w:cs="Arial"/>
          <w:sz w:val="24"/>
          <w:szCs w:val="24"/>
          <w:lang w:val="en-GB"/>
        </w:rPr>
      </w:pPr>
      <w:r w:rsidRPr="00C81ED6">
        <w:rPr>
          <w:rFonts w:ascii="Arial" w:hAnsi="Arial" w:cs="Arial"/>
          <w:sz w:val="24"/>
          <w:szCs w:val="24"/>
          <w:lang w:val="en-GB"/>
        </w:rPr>
        <w:t>How the home will integrate positively within the Hillingdon community.</w:t>
      </w:r>
    </w:p>
    <w:p w14:paraId="42E108D3" w14:textId="77777777" w:rsidR="001D082B" w:rsidRPr="00C81ED6" w:rsidRDefault="001D082B" w:rsidP="001D082B">
      <w:pPr>
        <w:numPr>
          <w:ilvl w:val="0"/>
          <w:numId w:val="10"/>
        </w:numPr>
        <w:jc w:val="both"/>
        <w:rPr>
          <w:rFonts w:ascii="Arial" w:hAnsi="Arial" w:cs="Arial"/>
          <w:sz w:val="24"/>
          <w:szCs w:val="24"/>
          <w:lang w:val="en-GB"/>
        </w:rPr>
      </w:pPr>
      <w:r w:rsidRPr="00C81ED6">
        <w:rPr>
          <w:rFonts w:ascii="Arial" w:hAnsi="Arial" w:cs="Arial"/>
          <w:sz w:val="24"/>
          <w:szCs w:val="24"/>
          <w:lang w:val="en-GB"/>
        </w:rPr>
        <w:t>How community members can communicate with us if they have questions, concerns, or feedback.</w:t>
      </w:r>
    </w:p>
    <w:p w14:paraId="4E1C594C"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We believe transparency is essential to building trust and confidence in the way residential children’s homes are run. For this reason, the management plan is written in a way that can also help demystify residential childcare for those outside the sector, including neighbours, local organisations, and members of the public.</w:t>
      </w:r>
    </w:p>
    <w:p w14:paraId="309A9FDD"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Importantly, this document also recognises that the relationship between the home and the community is two-way:</w:t>
      </w:r>
    </w:p>
    <w:p w14:paraId="36F3A04D" w14:textId="77777777" w:rsidR="001D082B" w:rsidRPr="00C81ED6" w:rsidRDefault="001D082B" w:rsidP="001D082B">
      <w:pPr>
        <w:numPr>
          <w:ilvl w:val="0"/>
          <w:numId w:val="11"/>
        </w:numPr>
        <w:jc w:val="both"/>
        <w:rPr>
          <w:rFonts w:ascii="Arial" w:hAnsi="Arial" w:cs="Arial"/>
          <w:sz w:val="24"/>
          <w:szCs w:val="24"/>
          <w:lang w:val="en-GB"/>
        </w:rPr>
      </w:pPr>
      <w:r w:rsidRPr="00C81ED6">
        <w:rPr>
          <w:rFonts w:ascii="Arial" w:hAnsi="Arial" w:cs="Arial"/>
          <w:sz w:val="24"/>
          <w:szCs w:val="24"/>
          <w:lang w:val="en-GB"/>
        </w:rPr>
        <w:t>The local community can influence the children, by acting as positive role models, providing access to local services and amenities, and demonstrating inclusion and respect.</w:t>
      </w:r>
    </w:p>
    <w:p w14:paraId="3B597A99" w14:textId="77777777" w:rsidR="001D082B" w:rsidRPr="00C81ED6" w:rsidRDefault="001D082B" w:rsidP="001D082B">
      <w:pPr>
        <w:numPr>
          <w:ilvl w:val="0"/>
          <w:numId w:val="11"/>
        </w:numPr>
        <w:jc w:val="both"/>
        <w:rPr>
          <w:rFonts w:ascii="Arial" w:hAnsi="Arial" w:cs="Arial"/>
          <w:sz w:val="24"/>
          <w:szCs w:val="24"/>
          <w:lang w:val="en-GB"/>
        </w:rPr>
      </w:pPr>
      <w:r w:rsidRPr="00C81ED6">
        <w:rPr>
          <w:rFonts w:ascii="Arial" w:hAnsi="Arial" w:cs="Arial"/>
          <w:sz w:val="24"/>
          <w:szCs w:val="24"/>
          <w:lang w:val="en-GB"/>
        </w:rPr>
        <w:t>At the same time, the children and staff contribute back to the community through school attendance, use of local shops and services, participation in clubs and leisure activities, and volunteering opportunities where appropriate.</w:t>
      </w:r>
    </w:p>
    <w:p w14:paraId="72C10423"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By publishing and sharing the principles of this plan, Pure Care Lodge seeks to ensure open communication and positive relationships with its neighbours and stakeholders. This approach helps to ensure that the children in our care are not isolated but instead are encouraged to feel like valued members of the wider Hillingdon community.</w:t>
      </w:r>
    </w:p>
    <w:p w14:paraId="71C8BAA2" w14:textId="77777777" w:rsidR="001D082B" w:rsidRPr="00C81ED6" w:rsidRDefault="001D082B" w:rsidP="001D082B">
      <w:pPr>
        <w:jc w:val="both"/>
        <w:rPr>
          <w:rFonts w:ascii="Arial" w:hAnsi="Arial" w:cs="Arial"/>
          <w:sz w:val="24"/>
          <w:szCs w:val="24"/>
          <w:lang w:val="en-GB"/>
        </w:rPr>
      </w:pPr>
    </w:p>
    <w:p w14:paraId="3CACC5DF" w14:textId="77777777" w:rsidR="001D082B" w:rsidRPr="00064B90" w:rsidRDefault="001D082B" w:rsidP="001D082B">
      <w:pPr>
        <w:pStyle w:val="Heading2"/>
        <w:spacing w:before="0" w:line="240" w:lineRule="auto"/>
        <w:jc w:val="both"/>
        <w:rPr>
          <w:rFonts w:ascii="Arial" w:hAnsi="Arial" w:cs="Arial"/>
          <w:color w:val="auto"/>
          <w:sz w:val="24"/>
          <w:szCs w:val="24"/>
        </w:rPr>
      </w:pPr>
      <w:r w:rsidRPr="00064B90">
        <w:rPr>
          <w:rFonts w:ascii="Arial" w:hAnsi="Arial" w:cs="Arial"/>
          <w:color w:val="auto"/>
          <w:sz w:val="24"/>
          <w:szCs w:val="24"/>
        </w:rPr>
        <w:lastRenderedPageBreak/>
        <w:t>Document Scope</w:t>
      </w:r>
    </w:p>
    <w:p w14:paraId="4B2FE0F1" w14:textId="77777777" w:rsidR="001D082B" w:rsidRPr="00C81ED6" w:rsidRDefault="001D082B" w:rsidP="001D082B">
      <w:pPr>
        <w:pStyle w:val="Heading2"/>
        <w:spacing w:before="0" w:line="240" w:lineRule="auto"/>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This document applies to all employees of Pure Care Lodge Ltd and to the children and young people residing at our residential children’s home in Hillingdon.</w:t>
      </w:r>
    </w:p>
    <w:p w14:paraId="06D54ABB" w14:textId="77777777" w:rsidR="001D082B" w:rsidRPr="00C81ED6" w:rsidRDefault="001D082B" w:rsidP="001D082B">
      <w:pPr>
        <w:pStyle w:val="Heading2"/>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It sets out clear expectations for staff practice, children’s involvement, visitor conduct, and community integration. By establishing these standards, the management plan ensures that the home is operated responsibly, safely, and with respect for both the children placed with us and the surrounding community.</w:t>
      </w:r>
    </w:p>
    <w:p w14:paraId="3FA09EDB" w14:textId="77777777" w:rsidR="001D082B" w:rsidRPr="00C81ED6" w:rsidRDefault="001D082B" w:rsidP="001D082B">
      <w:pPr>
        <w:pStyle w:val="Heading2"/>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Responsibilities of Staff</w:t>
      </w:r>
    </w:p>
    <w:p w14:paraId="0FFB16DF" w14:textId="77777777" w:rsidR="001D082B" w:rsidRPr="00C81ED6" w:rsidRDefault="001D082B" w:rsidP="001D082B">
      <w:pPr>
        <w:pStyle w:val="Heading2"/>
        <w:numPr>
          <w:ilvl w:val="0"/>
          <w:numId w:val="12"/>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All staff are required to understand, implement, and promote the principles outlined in this document as part of their day-to-day work.</w:t>
      </w:r>
    </w:p>
    <w:p w14:paraId="2EA91E4A" w14:textId="77777777" w:rsidR="001D082B" w:rsidRPr="00C81ED6" w:rsidRDefault="001D082B" w:rsidP="001D082B">
      <w:pPr>
        <w:pStyle w:val="Heading2"/>
        <w:numPr>
          <w:ilvl w:val="0"/>
          <w:numId w:val="12"/>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It is the responsibility of every staff member to ensure that the guidelines are communicated appropriately to children, using child-friendly language, visual aids, or alternative communication systems (e.g., PECS, Makaton) where required.</w:t>
      </w:r>
    </w:p>
    <w:p w14:paraId="28FBB5FB" w14:textId="77777777" w:rsidR="001D082B" w:rsidRPr="00C81ED6" w:rsidRDefault="001D082B" w:rsidP="001D082B">
      <w:pPr>
        <w:pStyle w:val="Heading2"/>
        <w:numPr>
          <w:ilvl w:val="0"/>
          <w:numId w:val="12"/>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Staff must actively support children in their understanding and adherence to the routines, boundaries, and expectations set out within the home, ensuring that these are explained positively and consistently.</w:t>
      </w:r>
    </w:p>
    <w:p w14:paraId="5B812165" w14:textId="77777777" w:rsidR="001D082B" w:rsidRPr="00C81ED6" w:rsidRDefault="001D082B" w:rsidP="001D082B">
      <w:pPr>
        <w:pStyle w:val="Heading2"/>
        <w:numPr>
          <w:ilvl w:val="0"/>
          <w:numId w:val="12"/>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Staff are expected to model the behaviours, values, and respect that the plan promotes, so that children learn through example as well as guidance.</w:t>
      </w:r>
    </w:p>
    <w:p w14:paraId="03EAF6E9" w14:textId="77777777" w:rsidR="001D082B" w:rsidRPr="00C81ED6" w:rsidRDefault="001D082B" w:rsidP="001D082B">
      <w:pPr>
        <w:pStyle w:val="Heading2"/>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Application to Children</w:t>
      </w:r>
    </w:p>
    <w:p w14:paraId="680F0C9A" w14:textId="77777777" w:rsidR="001D082B" w:rsidRPr="00C81ED6" w:rsidRDefault="001D082B" w:rsidP="001D082B">
      <w:pPr>
        <w:pStyle w:val="Heading2"/>
        <w:numPr>
          <w:ilvl w:val="0"/>
          <w:numId w:val="13"/>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Children placed in the home will be encouraged to actively engage with the principles of the plan.</w:t>
      </w:r>
    </w:p>
    <w:p w14:paraId="2463667C" w14:textId="77777777" w:rsidR="001D082B" w:rsidRPr="00C81ED6" w:rsidRDefault="001D082B" w:rsidP="001D082B">
      <w:pPr>
        <w:pStyle w:val="Heading2"/>
        <w:numPr>
          <w:ilvl w:val="0"/>
          <w:numId w:val="13"/>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 xml:space="preserve">This will be achieved through regular children’s meetings, keyworker sessions, and one-to-one discussions, where staff will ensure that young people </w:t>
      </w:r>
      <w:proofErr w:type="gramStart"/>
      <w:r w:rsidRPr="00C81ED6">
        <w:rPr>
          <w:rFonts w:ascii="Arial" w:hAnsi="Arial" w:cs="Arial"/>
          <w:b w:val="0"/>
          <w:bCs w:val="0"/>
          <w:color w:val="auto"/>
          <w:sz w:val="24"/>
          <w:szCs w:val="24"/>
          <w:lang w:val="en-GB"/>
        </w:rPr>
        <w:t>have the opportunity to</w:t>
      </w:r>
      <w:proofErr w:type="gramEnd"/>
      <w:r w:rsidRPr="00C81ED6">
        <w:rPr>
          <w:rFonts w:ascii="Arial" w:hAnsi="Arial" w:cs="Arial"/>
          <w:b w:val="0"/>
          <w:bCs w:val="0"/>
          <w:color w:val="auto"/>
          <w:sz w:val="24"/>
          <w:szCs w:val="24"/>
          <w:lang w:val="en-GB"/>
        </w:rPr>
        <w:t xml:space="preserve"> ask questions and contribute their views.</w:t>
      </w:r>
    </w:p>
    <w:p w14:paraId="145F642A" w14:textId="77777777" w:rsidR="001D082B" w:rsidRPr="00C81ED6" w:rsidRDefault="001D082B" w:rsidP="001D082B">
      <w:pPr>
        <w:pStyle w:val="Heading2"/>
        <w:numPr>
          <w:ilvl w:val="0"/>
          <w:numId w:val="13"/>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Children will be reminded that these guidelines are not simply rules, but are designed to help create a safe, welcoming, and family-style environment where they can thrive.</w:t>
      </w:r>
    </w:p>
    <w:p w14:paraId="2A924CD1" w14:textId="77777777" w:rsidR="001D082B" w:rsidRPr="00C81ED6" w:rsidRDefault="001D082B" w:rsidP="001D082B">
      <w:pPr>
        <w:pStyle w:val="Heading2"/>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Application to Visitors</w:t>
      </w:r>
    </w:p>
    <w:p w14:paraId="4999B22F" w14:textId="77777777" w:rsidR="001D082B" w:rsidRPr="00C81ED6" w:rsidRDefault="001D082B" w:rsidP="001D082B">
      <w:pPr>
        <w:pStyle w:val="Heading2"/>
        <w:numPr>
          <w:ilvl w:val="0"/>
          <w:numId w:val="14"/>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This document also applies to visitors to the home, including family members, social workers, professionals, inspectors, and tradespeople.</w:t>
      </w:r>
    </w:p>
    <w:p w14:paraId="2855A11F" w14:textId="77777777" w:rsidR="001D082B" w:rsidRPr="00C81ED6" w:rsidRDefault="001D082B" w:rsidP="001D082B">
      <w:pPr>
        <w:pStyle w:val="Heading2"/>
        <w:numPr>
          <w:ilvl w:val="0"/>
          <w:numId w:val="14"/>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lastRenderedPageBreak/>
        <w:t>While visitors may not be fully aware of the home’s policies, staff have a duty to ensure that visitors are informed of relevant expectations during their time at the property. For example:</w:t>
      </w:r>
    </w:p>
    <w:p w14:paraId="7812F940" w14:textId="77777777" w:rsidR="001D082B" w:rsidRPr="00C81ED6" w:rsidRDefault="001D082B" w:rsidP="001D082B">
      <w:pPr>
        <w:pStyle w:val="Heading2"/>
        <w:numPr>
          <w:ilvl w:val="1"/>
          <w:numId w:val="14"/>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Visitors are expected to respect confidentiality and the privacy of children.</w:t>
      </w:r>
    </w:p>
    <w:p w14:paraId="0AF10809" w14:textId="77777777" w:rsidR="001D082B" w:rsidRPr="00C81ED6" w:rsidRDefault="001D082B" w:rsidP="001D082B">
      <w:pPr>
        <w:pStyle w:val="Heading2"/>
        <w:numPr>
          <w:ilvl w:val="1"/>
          <w:numId w:val="14"/>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Visitors should conduct themselves appropriately, in line with safeguarding principles.</w:t>
      </w:r>
    </w:p>
    <w:p w14:paraId="5BCDF771" w14:textId="77777777" w:rsidR="001D082B" w:rsidRPr="00C81ED6" w:rsidRDefault="001D082B" w:rsidP="001D082B">
      <w:pPr>
        <w:pStyle w:val="Heading2"/>
        <w:numPr>
          <w:ilvl w:val="1"/>
          <w:numId w:val="14"/>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Visitors must not disrupt the daily routines or the calm environment of the home.</w:t>
      </w:r>
    </w:p>
    <w:p w14:paraId="079A9068" w14:textId="77777777" w:rsidR="001D082B" w:rsidRPr="00C81ED6" w:rsidRDefault="001D082B" w:rsidP="001D082B">
      <w:pPr>
        <w:pStyle w:val="Heading2"/>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A Resource for the Wider Public</w:t>
      </w:r>
    </w:p>
    <w:p w14:paraId="4FA29DE7" w14:textId="77777777" w:rsidR="001D082B" w:rsidRPr="00C81ED6" w:rsidRDefault="001D082B" w:rsidP="001D082B">
      <w:pPr>
        <w:pStyle w:val="Heading2"/>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In addition to its formal role, this management plan can also serve as a community-facing resource. It provides a transparent explanation of how Pure Care Lodge will responsibly operate its residential children’s home within Hillingdon. By doing so, it allows the local community to:</w:t>
      </w:r>
    </w:p>
    <w:p w14:paraId="2C9082A2" w14:textId="77777777" w:rsidR="001D082B" w:rsidRPr="00C81ED6" w:rsidRDefault="001D082B" w:rsidP="001D082B">
      <w:pPr>
        <w:pStyle w:val="Heading2"/>
        <w:numPr>
          <w:ilvl w:val="0"/>
          <w:numId w:val="15"/>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Gain confidence that the home is managed with professionalism and care.</w:t>
      </w:r>
    </w:p>
    <w:p w14:paraId="3EF040EA" w14:textId="77777777" w:rsidR="001D082B" w:rsidRPr="00C81ED6" w:rsidRDefault="001D082B" w:rsidP="001D082B">
      <w:pPr>
        <w:pStyle w:val="Heading2"/>
        <w:numPr>
          <w:ilvl w:val="0"/>
          <w:numId w:val="15"/>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Understand the steps we are taking to minimise disruption (traffic, noise, safeguarding risks).</w:t>
      </w:r>
    </w:p>
    <w:p w14:paraId="21F73676" w14:textId="77777777" w:rsidR="001D082B" w:rsidRPr="00C81ED6" w:rsidRDefault="001D082B" w:rsidP="001D082B">
      <w:pPr>
        <w:pStyle w:val="Heading2"/>
        <w:numPr>
          <w:ilvl w:val="0"/>
          <w:numId w:val="15"/>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Recognise how children and staff will positively contribute to the community by accessing schools, health services, shops, leisure facilities, and local events.</w:t>
      </w:r>
    </w:p>
    <w:p w14:paraId="23F12476" w14:textId="77777777" w:rsidR="001D082B" w:rsidRPr="00C81ED6" w:rsidRDefault="001D082B" w:rsidP="001D082B">
      <w:pPr>
        <w:pStyle w:val="Heading2"/>
        <w:numPr>
          <w:ilvl w:val="0"/>
          <w:numId w:val="15"/>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 xml:space="preserve">Appreciate the two-way relationship between the home and the community, the home benefits from </w:t>
      </w:r>
      <w:proofErr w:type="gramStart"/>
      <w:r w:rsidRPr="00C81ED6">
        <w:rPr>
          <w:rFonts w:ascii="Arial" w:hAnsi="Arial" w:cs="Arial"/>
          <w:b w:val="0"/>
          <w:bCs w:val="0"/>
          <w:color w:val="auto"/>
          <w:sz w:val="24"/>
          <w:szCs w:val="24"/>
          <w:lang w:val="en-GB"/>
        </w:rPr>
        <w:t>being located in</w:t>
      </w:r>
      <w:proofErr w:type="gramEnd"/>
      <w:r w:rsidRPr="00C81ED6">
        <w:rPr>
          <w:rFonts w:ascii="Arial" w:hAnsi="Arial" w:cs="Arial"/>
          <w:b w:val="0"/>
          <w:bCs w:val="0"/>
          <w:color w:val="auto"/>
          <w:sz w:val="24"/>
          <w:szCs w:val="24"/>
          <w:lang w:val="en-GB"/>
        </w:rPr>
        <w:t xml:space="preserve"> a supportive, safe neighbourhood, and in turn, the children and staff bring social and economic value to the local area.</w:t>
      </w:r>
    </w:p>
    <w:p w14:paraId="7510834D" w14:textId="77777777" w:rsidR="001D082B" w:rsidRPr="00C81ED6" w:rsidRDefault="001D082B" w:rsidP="001D082B">
      <w:pPr>
        <w:pStyle w:val="Heading2"/>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By setting out these expectations and commitments clearly, Pure Care Lodge Ltd ensures that staff, children, visitors, and neighbours all play a part in maintaining a safe, respectful, and inclusive environment where young people can grow and succeed.</w:t>
      </w:r>
    </w:p>
    <w:p w14:paraId="158A2945" w14:textId="77777777" w:rsidR="001D082B" w:rsidRPr="0008254D" w:rsidRDefault="001D082B" w:rsidP="001D082B">
      <w:pPr>
        <w:pStyle w:val="Heading2"/>
        <w:jc w:val="both"/>
        <w:rPr>
          <w:rFonts w:ascii="Arial" w:hAnsi="Arial" w:cs="Arial"/>
          <w:color w:val="auto"/>
          <w:sz w:val="24"/>
          <w:szCs w:val="24"/>
        </w:rPr>
      </w:pPr>
      <w:r w:rsidRPr="0008254D">
        <w:rPr>
          <w:rFonts w:ascii="Arial" w:hAnsi="Arial" w:cs="Arial"/>
          <w:color w:val="auto"/>
          <w:sz w:val="24"/>
          <w:szCs w:val="24"/>
        </w:rPr>
        <w:t>Community Impact Assessment</w:t>
      </w:r>
    </w:p>
    <w:p w14:paraId="705DFF20"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 xml:space="preserve">Pure Care Lodge recognises the importance of managing traffic responsibly to avoid disruption to </w:t>
      </w:r>
      <w:proofErr w:type="gramStart"/>
      <w:r w:rsidRPr="00C81ED6">
        <w:rPr>
          <w:rFonts w:ascii="Arial" w:hAnsi="Arial" w:cs="Arial"/>
          <w:sz w:val="24"/>
          <w:szCs w:val="24"/>
          <w:lang w:val="en-GB"/>
        </w:rPr>
        <w:t>local residents</w:t>
      </w:r>
      <w:proofErr w:type="gramEnd"/>
      <w:r w:rsidRPr="00C81ED6">
        <w:rPr>
          <w:rFonts w:ascii="Arial" w:hAnsi="Arial" w:cs="Arial"/>
          <w:sz w:val="24"/>
          <w:szCs w:val="24"/>
          <w:lang w:val="en-GB"/>
        </w:rPr>
        <w:t>. The property benefits from six dedicated off-street parking spaces within the grounds. These will be used by staff and visiting professionals, ensuring that on-street parking remains minimal and does not inconvenience neighbours.</w:t>
      </w:r>
    </w:p>
    <w:p w14:paraId="61115E44"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lastRenderedPageBreak/>
        <w:t>Staff will be encouraged to use public transport, cycling, or car-sharing wherever possible, in line with our sustainability commitments and to reduce traffic flow on Corwell Lane.</w:t>
      </w:r>
    </w:p>
    <w:p w14:paraId="725A496A"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Visits from social workers, Ofsted inspectors, therapists, and other professionals will be pre-arranged and scheduled outside of school run and commuter peak times to minimise congestion.</w:t>
      </w:r>
    </w:p>
    <w:p w14:paraId="0CBF6B3C"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Where family members visit, these will be carefully scheduled and supervised. Families will be informed of the home’s parking policy to ensure minimal impact on the neighbourhood.</w:t>
      </w:r>
    </w:p>
    <w:p w14:paraId="26819CDD"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Staff will transport children to school, medical appointments, and activities using the home’s vehicle, which will be parked on-site. Where possible, children will be encouraged to use public transport for independence skills, with staff support, reducing reliance on cars.</w:t>
      </w:r>
    </w:p>
    <w:p w14:paraId="556B8960"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Overall, vehicle numbers will not exceed those of a typical family home, and the home will maintain a quiet residential character.</w:t>
      </w:r>
    </w:p>
    <w:p w14:paraId="2B3D7388" w14:textId="77777777" w:rsidR="0008254D" w:rsidRDefault="001D082B" w:rsidP="001D082B">
      <w:pPr>
        <w:jc w:val="both"/>
        <w:rPr>
          <w:rFonts w:ascii="Arial" w:hAnsi="Arial" w:cs="Arial"/>
          <w:sz w:val="24"/>
          <w:szCs w:val="24"/>
          <w:lang w:val="en-GB"/>
        </w:rPr>
      </w:pPr>
      <w:r w:rsidRPr="00C81ED6">
        <w:rPr>
          <w:rFonts w:ascii="Arial" w:hAnsi="Arial" w:cs="Arial"/>
          <w:sz w:val="24"/>
          <w:szCs w:val="24"/>
          <w:lang w:val="en-GB"/>
        </w:rPr>
        <w:t>Noise Control</w:t>
      </w:r>
    </w:p>
    <w:p w14:paraId="2B325F09" w14:textId="639D7925"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The home operates to reflect ordinary family routines and is committed to minimising noise disruption.</w:t>
      </w:r>
    </w:p>
    <w:p w14:paraId="467497D6"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Noise levels will be comparable to those expected in any family household, with television, music, and activities monitored to ensure they are not excessive.</w:t>
      </w:r>
    </w:p>
    <w:p w14:paraId="01F1D618"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A policy of quiet hours after 10pm (weekdays) and 11pm (weekends/holidays) will be consistently applied. Children will be supported with bedtime routines that promote calmness and rest.</w:t>
      </w:r>
    </w:p>
    <w:p w14:paraId="35AF1908"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Staff will use Positive Behaviour Support (PBS) techniques to de-escalate situations and prevent shouting, conflict, or disruptive behaviour from impacting the wider community.</w:t>
      </w:r>
    </w:p>
    <w:p w14:paraId="1960183C"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Should a neighbour raise a noise concern, the Registered Manager will respond immediately to resolve the issue, and a record will be kept of actions taken.</w:t>
      </w:r>
    </w:p>
    <w:p w14:paraId="168E757D"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Safeguarding &amp; Antisocial Behaviour</w:t>
      </w:r>
    </w:p>
    <w:p w14:paraId="723DFF05"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Safeguarding is central to our practice, and we maintain a zero-tolerance approach to antisocial behaviour.</w:t>
      </w:r>
    </w:p>
    <w:p w14:paraId="4F6D4F03"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lastRenderedPageBreak/>
        <w:t>Children are closely always supervised indoors, in the garden, and during community activities. This ensures their safety and reassures neighbours that behaviour will not go unmanaged.</w:t>
      </w:r>
    </w:p>
    <w:p w14:paraId="2F7D0B05"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Staff are trained in therapeutic crisis intervention, restorative approaches, and de-escalation to manage challenging behaviour safely and respectfully.</w:t>
      </w:r>
    </w:p>
    <w:p w14:paraId="6B1C8BFE"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The home will work proactively with the Hillingdon Safeguarding Children Partnership, local schools, PCSOs, and police to identify and address risks promptly.</w:t>
      </w:r>
    </w:p>
    <w:p w14:paraId="41336C8F"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The use of drugs, alcohol, violence, or criminal behaviour will not be accepted. Any serious incidents will be reported to the appropriate authorities and acted upon immediately.</w:t>
      </w:r>
    </w:p>
    <w:p w14:paraId="6CD88955"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Waste Management</w:t>
      </w:r>
    </w:p>
    <w:p w14:paraId="4A19647C"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The home will operate at the same level of waste production as a typical family household.</w:t>
      </w:r>
    </w:p>
    <w:p w14:paraId="4B30C462"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Recycling and refuse will be stored securely in bins and placed out only on the scheduled Hillingdon Council collection days.</w:t>
      </w:r>
    </w:p>
    <w:p w14:paraId="28EACD8D"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Staff are responsible for ensuring bins are handled appropriately, kept clean, and stored discreetly out of public view.</w:t>
      </w:r>
    </w:p>
    <w:p w14:paraId="52DC6DEB"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Children will be encouraged to participate in recycling and sustainable practices as part of their independent living skills training.</w:t>
      </w:r>
    </w:p>
    <w:p w14:paraId="6D71A616" w14:textId="77777777" w:rsidR="001D082B" w:rsidRPr="0008254D" w:rsidRDefault="001D082B" w:rsidP="001D082B">
      <w:pPr>
        <w:jc w:val="both"/>
        <w:rPr>
          <w:rFonts w:ascii="Arial" w:hAnsi="Arial" w:cs="Arial"/>
          <w:b/>
          <w:bCs/>
          <w:sz w:val="24"/>
          <w:szCs w:val="24"/>
          <w:lang w:val="en-GB"/>
        </w:rPr>
      </w:pPr>
      <w:r w:rsidRPr="0008254D">
        <w:rPr>
          <w:rFonts w:ascii="Arial" w:hAnsi="Arial" w:cs="Arial"/>
          <w:b/>
          <w:bCs/>
          <w:sz w:val="24"/>
          <w:szCs w:val="24"/>
          <w:lang w:val="en-GB"/>
        </w:rPr>
        <w:t>Property Maintenance &amp; Presentation</w:t>
      </w:r>
    </w:p>
    <w:p w14:paraId="3BFD9267"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The home will be maintained to a high standard, ensuring it blends with and enhances the surrounding community.</w:t>
      </w:r>
    </w:p>
    <w:p w14:paraId="09E64F5D"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All repairs and safety checks will be carried out promptly by qualified contractors.</w:t>
      </w:r>
    </w:p>
    <w:p w14:paraId="637F635F"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The property will remain in keeping with the residential character of the area, with regular investment in decoration and upkeep.</w:t>
      </w:r>
    </w:p>
    <w:p w14:paraId="29142362"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The front and rear gardens will be well-kept, tidy, and safe, ensuring the home reflects pride and responsibility within the community.</w:t>
      </w:r>
    </w:p>
    <w:p w14:paraId="049E2159"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Routine health &amp; safety checks will be carried out internally, alongside annual reviews of the property’s condition.</w:t>
      </w:r>
    </w:p>
    <w:p w14:paraId="4D9CEE8C" w14:textId="77777777" w:rsidR="00780E7C" w:rsidRDefault="00780E7C" w:rsidP="001D082B">
      <w:pPr>
        <w:jc w:val="both"/>
        <w:rPr>
          <w:rFonts w:ascii="Arial" w:hAnsi="Arial" w:cs="Arial"/>
          <w:b/>
          <w:bCs/>
          <w:sz w:val="24"/>
          <w:szCs w:val="24"/>
          <w:lang w:val="en-GB"/>
        </w:rPr>
      </w:pPr>
    </w:p>
    <w:p w14:paraId="41721665" w14:textId="709CE227" w:rsidR="001D082B" w:rsidRPr="0008254D" w:rsidRDefault="001D082B" w:rsidP="001D082B">
      <w:pPr>
        <w:jc w:val="both"/>
        <w:rPr>
          <w:rFonts w:ascii="Arial" w:hAnsi="Arial" w:cs="Arial"/>
          <w:b/>
          <w:bCs/>
          <w:sz w:val="24"/>
          <w:szCs w:val="24"/>
          <w:lang w:val="en-GB"/>
        </w:rPr>
      </w:pPr>
      <w:r w:rsidRPr="0008254D">
        <w:rPr>
          <w:rFonts w:ascii="Arial" w:hAnsi="Arial" w:cs="Arial"/>
          <w:b/>
          <w:bCs/>
          <w:sz w:val="24"/>
          <w:szCs w:val="24"/>
          <w:lang w:val="en-GB"/>
        </w:rPr>
        <w:lastRenderedPageBreak/>
        <w:t>Local Economy &amp; Integration</w:t>
      </w:r>
    </w:p>
    <w:p w14:paraId="50D1E9F8"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Pure Care Lodge is committed to being a positive contributor to the Hillingdon community.</w:t>
      </w:r>
    </w:p>
    <w:p w14:paraId="2009C1A9"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We will prioritise the recruitment of local staff, creating stable employment opportunities within the borough.</w:t>
      </w:r>
    </w:p>
    <w:p w14:paraId="31573FD2"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Food, equipment, and maintenance services will be sourced from local shops, businesses, and tradespeople wherever possible.</w:t>
      </w:r>
    </w:p>
    <w:p w14:paraId="7B382371"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Children will be registered with local GPs, dentists, schools, and colleges, ensuring full integration into mainstream services.</w:t>
      </w:r>
    </w:p>
    <w:p w14:paraId="33B4A32F"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Children will be encouraged to take part in local clubs, sports teams, youth groups, and volunteering projects to build skills and community connections.</w:t>
      </w:r>
    </w:p>
    <w:p w14:paraId="33E502BD" w14:textId="77777777" w:rsidR="001D082B" w:rsidRPr="00C81ED6" w:rsidRDefault="001D082B" w:rsidP="001D082B">
      <w:pPr>
        <w:jc w:val="both"/>
        <w:rPr>
          <w:rFonts w:ascii="Arial" w:hAnsi="Arial" w:cs="Arial"/>
          <w:sz w:val="24"/>
          <w:szCs w:val="24"/>
          <w:lang w:val="en-GB"/>
        </w:rPr>
      </w:pPr>
      <w:r w:rsidRPr="00C81ED6">
        <w:rPr>
          <w:rFonts w:ascii="Arial" w:hAnsi="Arial" w:cs="Arial"/>
          <w:sz w:val="24"/>
          <w:szCs w:val="24"/>
          <w:lang w:val="en-GB"/>
        </w:rPr>
        <w:t>The home will work in partnership with local organisations, faith groups, and community services to strengthen relationships and reduce stigma around residential childcare.</w:t>
      </w:r>
    </w:p>
    <w:p w14:paraId="686A21D6" w14:textId="4669A5D2" w:rsidR="004A0A31" w:rsidRPr="0008254D" w:rsidRDefault="005450E8" w:rsidP="00A72E9A">
      <w:pPr>
        <w:pStyle w:val="Heading2"/>
        <w:jc w:val="both"/>
        <w:rPr>
          <w:rFonts w:ascii="Arial" w:hAnsi="Arial" w:cs="Arial"/>
          <w:color w:val="auto"/>
          <w:sz w:val="24"/>
          <w:szCs w:val="24"/>
        </w:rPr>
      </w:pPr>
      <w:r w:rsidRPr="0008254D">
        <w:rPr>
          <w:rFonts w:ascii="Arial" w:hAnsi="Arial" w:cs="Arial"/>
          <w:color w:val="auto"/>
          <w:sz w:val="24"/>
          <w:szCs w:val="24"/>
        </w:rPr>
        <w:lastRenderedPageBreak/>
        <w:t>Staffing Structure &amp; Guidelines</w:t>
      </w:r>
    </w:p>
    <w:p w14:paraId="336C350B" w14:textId="5E0B4C6B" w:rsidR="0027321C" w:rsidRPr="00C81ED6" w:rsidRDefault="0027321C"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t>Staffing Levels</w:t>
      </w:r>
    </w:p>
    <w:p w14:paraId="649B20D3" w14:textId="7B853AE4" w:rsidR="0027321C" w:rsidRPr="00C81ED6" w:rsidRDefault="00EE19B0"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t xml:space="preserve">We will </w:t>
      </w:r>
      <w:r w:rsidR="0027321C" w:rsidRPr="00C81ED6">
        <w:rPr>
          <w:rFonts w:ascii="Arial" w:hAnsi="Arial" w:cs="Arial"/>
          <w:b w:val="0"/>
          <w:bCs w:val="0"/>
          <w:color w:val="auto"/>
          <w:sz w:val="24"/>
          <w:szCs w:val="24"/>
        </w:rPr>
        <w:t>maintai</w:t>
      </w:r>
      <w:r w:rsidRPr="00C81ED6">
        <w:rPr>
          <w:rFonts w:ascii="Arial" w:hAnsi="Arial" w:cs="Arial"/>
          <w:b w:val="0"/>
          <w:bCs w:val="0"/>
          <w:color w:val="auto"/>
          <w:sz w:val="24"/>
          <w:szCs w:val="24"/>
        </w:rPr>
        <w:t>n</w:t>
      </w:r>
      <w:r w:rsidR="0027321C" w:rsidRPr="00C81ED6">
        <w:rPr>
          <w:rFonts w:ascii="Arial" w:hAnsi="Arial" w:cs="Arial"/>
          <w:b w:val="0"/>
          <w:bCs w:val="0"/>
          <w:color w:val="auto"/>
          <w:sz w:val="24"/>
          <w:szCs w:val="24"/>
        </w:rPr>
        <w:t xml:space="preserve"> staffing levels that not only meet but exceed statutory requirements to ensure the safety, supervision, and well-being of children </w:t>
      </w:r>
      <w:proofErr w:type="gramStart"/>
      <w:r w:rsidR="0027321C" w:rsidRPr="00C81ED6">
        <w:rPr>
          <w:rFonts w:ascii="Arial" w:hAnsi="Arial" w:cs="Arial"/>
          <w:b w:val="0"/>
          <w:bCs w:val="0"/>
          <w:color w:val="auto"/>
          <w:sz w:val="24"/>
          <w:szCs w:val="24"/>
        </w:rPr>
        <w:t>at all times</w:t>
      </w:r>
      <w:proofErr w:type="gramEnd"/>
      <w:r w:rsidR="0027321C" w:rsidRPr="00C81ED6">
        <w:rPr>
          <w:rFonts w:ascii="Arial" w:hAnsi="Arial" w:cs="Arial"/>
          <w:b w:val="0"/>
          <w:bCs w:val="0"/>
          <w:color w:val="auto"/>
          <w:sz w:val="24"/>
          <w:szCs w:val="24"/>
        </w:rPr>
        <w:t>.</w:t>
      </w:r>
    </w:p>
    <w:p w14:paraId="7D5773D5" w14:textId="011BA872" w:rsidR="0027321C" w:rsidRPr="00C81ED6" w:rsidRDefault="0027321C"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t>A minimum of t</w:t>
      </w:r>
      <w:r w:rsidR="008636F8">
        <w:rPr>
          <w:rFonts w:ascii="Arial" w:hAnsi="Arial" w:cs="Arial"/>
          <w:b w:val="0"/>
          <w:bCs w:val="0"/>
          <w:color w:val="auto"/>
          <w:sz w:val="24"/>
          <w:szCs w:val="24"/>
        </w:rPr>
        <w:t>hree</w:t>
      </w:r>
      <w:r w:rsidRPr="00C81ED6">
        <w:rPr>
          <w:rFonts w:ascii="Arial" w:hAnsi="Arial" w:cs="Arial"/>
          <w:b w:val="0"/>
          <w:bCs w:val="0"/>
          <w:color w:val="auto"/>
          <w:sz w:val="24"/>
          <w:szCs w:val="24"/>
        </w:rPr>
        <w:t xml:space="preserve"> staff will </w:t>
      </w:r>
      <w:proofErr w:type="gramStart"/>
      <w:r w:rsidRPr="00C81ED6">
        <w:rPr>
          <w:rFonts w:ascii="Arial" w:hAnsi="Arial" w:cs="Arial"/>
          <w:b w:val="0"/>
          <w:bCs w:val="0"/>
          <w:color w:val="auto"/>
          <w:sz w:val="24"/>
          <w:szCs w:val="24"/>
        </w:rPr>
        <w:t>be on duty within the home at all times</w:t>
      </w:r>
      <w:proofErr w:type="gramEnd"/>
      <w:r w:rsidRPr="00C81ED6">
        <w:rPr>
          <w:rFonts w:ascii="Arial" w:hAnsi="Arial" w:cs="Arial"/>
          <w:b w:val="0"/>
          <w:bCs w:val="0"/>
          <w:color w:val="auto"/>
          <w:sz w:val="24"/>
          <w:szCs w:val="24"/>
        </w:rPr>
        <w:t>, ensuring appropriate supervision and support.</w:t>
      </w:r>
    </w:p>
    <w:p w14:paraId="6ABBDD53" w14:textId="59E5EDFF" w:rsidR="0027321C" w:rsidRPr="008636F8" w:rsidRDefault="0027321C"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t>During busy periods, such as school mornings, evenings, and weekends, additional staff will be on shift to provide enhanced support and supervision.</w:t>
      </w:r>
      <w:r w:rsidR="008636F8">
        <w:rPr>
          <w:rFonts w:ascii="Arial" w:hAnsi="Arial" w:cs="Arial"/>
          <w:b w:val="0"/>
          <w:bCs w:val="0"/>
          <w:color w:val="auto"/>
          <w:sz w:val="24"/>
          <w:szCs w:val="24"/>
        </w:rPr>
        <w:t xml:space="preserve"> </w:t>
      </w:r>
      <w:r w:rsidR="008636F8" w:rsidRPr="008636F8">
        <w:rPr>
          <w:rFonts w:ascii="Arial" w:hAnsi="Arial" w:cs="Arial"/>
          <w:b w:val="0"/>
          <w:bCs w:val="0"/>
          <w:color w:val="333333"/>
          <w:sz w:val="24"/>
          <w:szCs w:val="24"/>
          <w:shd w:val="clear" w:color="auto" w:fill="FFFFFF"/>
        </w:rPr>
        <w:t>Staff will be increased to 2:1 depending on severity, 2 awake staff at night. Shifts from 8am to 8pm.</w:t>
      </w:r>
    </w:p>
    <w:p w14:paraId="18D8F551" w14:textId="32139544" w:rsidR="0027321C" w:rsidRPr="00C81ED6" w:rsidRDefault="0027321C"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t>Overnight care will be provided by sleep-in staff, ensuring that children always have access to adult support. Waking night staff may be introduced if a child’s individual care plan requires it.</w:t>
      </w:r>
    </w:p>
    <w:p w14:paraId="5647DF2B" w14:textId="77777777" w:rsidR="0027321C" w:rsidRPr="00C81ED6" w:rsidRDefault="0027321C"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t xml:space="preserve">The staff-to-child ratio will always exceed statutory requirements, ensuring children receive </w:t>
      </w:r>
      <w:proofErr w:type="spellStart"/>
      <w:r w:rsidRPr="00C81ED6">
        <w:rPr>
          <w:rFonts w:ascii="Arial" w:hAnsi="Arial" w:cs="Arial"/>
          <w:b w:val="0"/>
          <w:bCs w:val="0"/>
          <w:color w:val="auto"/>
          <w:sz w:val="24"/>
          <w:szCs w:val="24"/>
        </w:rPr>
        <w:t>individualised</w:t>
      </w:r>
      <w:proofErr w:type="spellEnd"/>
      <w:r w:rsidRPr="00C81ED6">
        <w:rPr>
          <w:rFonts w:ascii="Arial" w:hAnsi="Arial" w:cs="Arial"/>
          <w:b w:val="0"/>
          <w:bCs w:val="0"/>
          <w:color w:val="auto"/>
          <w:sz w:val="24"/>
          <w:szCs w:val="24"/>
        </w:rPr>
        <w:t xml:space="preserve"> attention and that community impact is </w:t>
      </w:r>
      <w:proofErr w:type="spellStart"/>
      <w:r w:rsidRPr="00C81ED6">
        <w:rPr>
          <w:rFonts w:ascii="Arial" w:hAnsi="Arial" w:cs="Arial"/>
          <w:b w:val="0"/>
          <w:bCs w:val="0"/>
          <w:color w:val="auto"/>
          <w:sz w:val="24"/>
          <w:szCs w:val="24"/>
        </w:rPr>
        <w:t>minimised</w:t>
      </w:r>
      <w:proofErr w:type="spellEnd"/>
      <w:r w:rsidRPr="00C81ED6">
        <w:rPr>
          <w:rFonts w:ascii="Arial" w:hAnsi="Arial" w:cs="Arial"/>
          <w:b w:val="0"/>
          <w:bCs w:val="0"/>
          <w:color w:val="auto"/>
          <w:sz w:val="24"/>
          <w:szCs w:val="24"/>
        </w:rPr>
        <w:t xml:space="preserve"> through consistent supervision.</w:t>
      </w:r>
    </w:p>
    <w:p w14:paraId="2D904EC8" w14:textId="7130401D" w:rsidR="0027321C" w:rsidRPr="00C81ED6" w:rsidRDefault="0027321C"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t>I</w:t>
      </w:r>
      <w:r w:rsidR="00DA27DB" w:rsidRPr="00C81ED6">
        <w:rPr>
          <w:rFonts w:ascii="Arial" w:hAnsi="Arial" w:cs="Arial"/>
          <w:b w:val="0"/>
          <w:bCs w:val="0"/>
          <w:color w:val="auto"/>
          <w:sz w:val="24"/>
          <w:szCs w:val="24"/>
        </w:rPr>
        <w:t>n</w:t>
      </w:r>
      <w:r w:rsidRPr="00C81ED6">
        <w:rPr>
          <w:rFonts w:ascii="Arial" w:hAnsi="Arial" w:cs="Arial"/>
          <w:b w:val="0"/>
          <w:bCs w:val="0"/>
          <w:color w:val="auto"/>
          <w:sz w:val="24"/>
          <w:szCs w:val="24"/>
        </w:rPr>
        <w:t xml:space="preserve"> situations requiring community activities, medical appointments, or school transport, staffing will be increased to maintain full coverage both inside the home and externally.</w:t>
      </w:r>
    </w:p>
    <w:p w14:paraId="142B1E28" w14:textId="77777777" w:rsidR="0027321C" w:rsidRPr="00C81ED6" w:rsidRDefault="0027321C"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t>Staffing plans will be regularly reviewed in line with children’s changing needs, ensuring flexibility and responsiveness.</w:t>
      </w:r>
    </w:p>
    <w:p w14:paraId="486906AD" w14:textId="77777777" w:rsidR="0027321C" w:rsidRPr="00C81ED6" w:rsidRDefault="0027321C"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t>Rota Management</w:t>
      </w:r>
    </w:p>
    <w:p w14:paraId="19875E76" w14:textId="77777777" w:rsidR="0027321C" w:rsidRPr="00C81ED6" w:rsidRDefault="0027321C"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t xml:space="preserve">Our staff </w:t>
      </w:r>
      <w:proofErr w:type="spellStart"/>
      <w:r w:rsidRPr="00C81ED6">
        <w:rPr>
          <w:rFonts w:ascii="Arial" w:hAnsi="Arial" w:cs="Arial"/>
          <w:b w:val="0"/>
          <w:bCs w:val="0"/>
          <w:color w:val="auto"/>
          <w:sz w:val="24"/>
          <w:szCs w:val="24"/>
        </w:rPr>
        <w:t>rota</w:t>
      </w:r>
      <w:proofErr w:type="spellEnd"/>
      <w:r w:rsidRPr="00C81ED6">
        <w:rPr>
          <w:rFonts w:ascii="Arial" w:hAnsi="Arial" w:cs="Arial"/>
          <w:b w:val="0"/>
          <w:bCs w:val="0"/>
          <w:color w:val="auto"/>
          <w:sz w:val="24"/>
          <w:szCs w:val="24"/>
        </w:rPr>
        <w:t xml:space="preserve"> is carefully designed to provide stability, continuity, and family-style consistency for the children.</w:t>
      </w:r>
    </w:p>
    <w:p w14:paraId="19BCA5B4" w14:textId="0A2FDE0C" w:rsidR="0027321C" w:rsidRPr="00C81ED6" w:rsidRDefault="0027321C" w:rsidP="00A72E9A">
      <w:pPr>
        <w:pStyle w:val="Heading2"/>
        <w:jc w:val="both"/>
        <w:rPr>
          <w:rFonts w:ascii="Arial" w:hAnsi="Arial" w:cs="Arial"/>
          <w:b w:val="0"/>
          <w:bCs w:val="0"/>
          <w:color w:val="auto"/>
          <w:sz w:val="24"/>
          <w:szCs w:val="24"/>
        </w:rPr>
      </w:pPr>
      <w:proofErr w:type="spellStart"/>
      <w:r w:rsidRPr="00C81ED6">
        <w:rPr>
          <w:rFonts w:ascii="Arial" w:hAnsi="Arial" w:cs="Arial"/>
          <w:b w:val="0"/>
          <w:bCs w:val="0"/>
          <w:color w:val="auto"/>
          <w:sz w:val="24"/>
          <w:szCs w:val="24"/>
        </w:rPr>
        <w:t>Rotas</w:t>
      </w:r>
      <w:proofErr w:type="spellEnd"/>
      <w:r w:rsidRPr="00C81ED6">
        <w:rPr>
          <w:rFonts w:ascii="Arial" w:hAnsi="Arial" w:cs="Arial"/>
          <w:b w:val="0"/>
          <w:bCs w:val="0"/>
          <w:color w:val="auto"/>
          <w:sz w:val="24"/>
          <w:szCs w:val="24"/>
        </w:rPr>
        <w:t xml:space="preserve"> are designed to </w:t>
      </w:r>
      <w:proofErr w:type="spellStart"/>
      <w:r w:rsidRPr="00C81ED6">
        <w:rPr>
          <w:rFonts w:ascii="Arial" w:hAnsi="Arial" w:cs="Arial"/>
          <w:b w:val="0"/>
          <w:bCs w:val="0"/>
          <w:color w:val="auto"/>
          <w:sz w:val="24"/>
          <w:szCs w:val="24"/>
        </w:rPr>
        <w:t>minimise</w:t>
      </w:r>
      <w:proofErr w:type="spellEnd"/>
      <w:r w:rsidRPr="00C81ED6">
        <w:rPr>
          <w:rFonts w:ascii="Arial" w:hAnsi="Arial" w:cs="Arial"/>
          <w:b w:val="0"/>
          <w:bCs w:val="0"/>
          <w:color w:val="auto"/>
          <w:sz w:val="24"/>
          <w:szCs w:val="24"/>
        </w:rPr>
        <w:t xml:space="preserve"> frequent handovers, reducing disruption for children and providing greater </w:t>
      </w:r>
      <w:r w:rsidR="00EE19B0" w:rsidRPr="00C81ED6">
        <w:rPr>
          <w:rFonts w:ascii="Arial" w:hAnsi="Arial" w:cs="Arial"/>
          <w:b w:val="0"/>
          <w:bCs w:val="0"/>
          <w:color w:val="auto"/>
          <w:sz w:val="24"/>
          <w:szCs w:val="24"/>
        </w:rPr>
        <w:t>care consistency</w:t>
      </w:r>
      <w:r w:rsidRPr="00C81ED6">
        <w:rPr>
          <w:rFonts w:ascii="Arial" w:hAnsi="Arial" w:cs="Arial"/>
          <w:b w:val="0"/>
          <w:bCs w:val="0"/>
          <w:color w:val="auto"/>
          <w:sz w:val="24"/>
          <w:szCs w:val="24"/>
        </w:rPr>
        <w:t>.</w:t>
      </w:r>
    </w:p>
    <w:p w14:paraId="2A6FF696" w14:textId="69661D5E" w:rsidR="0027321C" w:rsidRPr="00C81ED6" w:rsidRDefault="0027321C"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t>Staff changeovers are structured to mirror typical family household routines, ensuring that arrivals and departures do not cause unnecessary upheaval.</w:t>
      </w:r>
    </w:p>
    <w:p w14:paraId="24539DF4" w14:textId="77777777" w:rsidR="0027321C" w:rsidRPr="00C81ED6" w:rsidRDefault="0027321C"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t>Wherever possible, the same staff support children with bedtime and morning routines, promoting familiarity, stability, and secure attachments.</w:t>
      </w:r>
    </w:p>
    <w:p w14:paraId="36DF5BBA" w14:textId="77777777" w:rsidR="0027321C" w:rsidRPr="00C81ED6" w:rsidRDefault="0027321C" w:rsidP="00A72E9A">
      <w:pPr>
        <w:pStyle w:val="Heading2"/>
        <w:jc w:val="both"/>
        <w:rPr>
          <w:rFonts w:ascii="Arial" w:hAnsi="Arial" w:cs="Arial"/>
          <w:b w:val="0"/>
          <w:bCs w:val="0"/>
          <w:color w:val="auto"/>
          <w:sz w:val="24"/>
          <w:szCs w:val="24"/>
        </w:rPr>
      </w:pPr>
    </w:p>
    <w:p w14:paraId="31CED05A" w14:textId="77777777" w:rsidR="0027321C" w:rsidRPr="00C81ED6" w:rsidRDefault="0027321C"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lastRenderedPageBreak/>
        <w:t xml:space="preserve">Rota planning </w:t>
      </w:r>
      <w:proofErr w:type="gramStart"/>
      <w:r w:rsidRPr="00C81ED6">
        <w:rPr>
          <w:rFonts w:ascii="Arial" w:hAnsi="Arial" w:cs="Arial"/>
          <w:b w:val="0"/>
          <w:bCs w:val="0"/>
          <w:color w:val="auto"/>
          <w:sz w:val="24"/>
          <w:szCs w:val="24"/>
        </w:rPr>
        <w:t>takes into account</w:t>
      </w:r>
      <w:proofErr w:type="gramEnd"/>
      <w:r w:rsidRPr="00C81ED6">
        <w:rPr>
          <w:rFonts w:ascii="Arial" w:hAnsi="Arial" w:cs="Arial"/>
          <w:b w:val="0"/>
          <w:bCs w:val="0"/>
          <w:color w:val="auto"/>
          <w:sz w:val="24"/>
          <w:szCs w:val="24"/>
        </w:rPr>
        <w:t xml:space="preserve"> school schedules, family contact visits, therapy sessions, and activities, ensuring staff are available to provide full support during key times.</w:t>
      </w:r>
    </w:p>
    <w:p w14:paraId="57A444B9" w14:textId="77777777" w:rsidR="0027321C" w:rsidRPr="00C81ED6" w:rsidRDefault="0027321C"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t>Staff hours are managed to prevent fatigue, ensuring that children are cared for by alert, well-rested, and consistent adults.</w:t>
      </w:r>
    </w:p>
    <w:p w14:paraId="2FAE4E4C" w14:textId="0D818308" w:rsidR="0027321C" w:rsidRPr="00C81ED6" w:rsidRDefault="0027321C"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t>Emergency on-call management support will always be available to staff, 24 hours a day.</w:t>
      </w:r>
    </w:p>
    <w:p w14:paraId="4CFE7ADF" w14:textId="77777777" w:rsidR="0027321C" w:rsidRPr="00C81ED6" w:rsidRDefault="0027321C"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t>Training &amp; Safeguarding</w:t>
      </w:r>
    </w:p>
    <w:p w14:paraId="6C5A3256" w14:textId="3C8C8241" w:rsidR="0027321C" w:rsidRPr="00C81ED6" w:rsidRDefault="0027321C"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t xml:space="preserve">All staff at Pure Care Lodge complete a comprehensive induction </w:t>
      </w:r>
      <w:proofErr w:type="spellStart"/>
      <w:r w:rsidRPr="00C81ED6">
        <w:rPr>
          <w:rFonts w:ascii="Arial" w:hAnsi="Arial" w:cs="Arial"/>
          <w:b w:val="0"/>
          <w:bCs w:val="0"/>
          <w:color w:val="auto"/>
          <w:sz w:val="24"/>
          <w:szCs w:val="24"/>
        </w:rPr>
        <w:t>programme</w:t>
      </w:r>
      <w:proofErr w:type="spellEnd"/>
      <w:r w:rsidRPr="00C81ED6">
        <w:rPr>
          <w:rFonts w:ascii="Arial" w:hAnsi="Arial" w:cs="Arial"/>
          <w:b w:val="0"/>
          <w:bCs w:val="0"/>
          <w:color w:val="auto"/>
          <w:sz w:val="24"/>
          <w:szCs w:val="24"/>
        </w:rPr>
        <w:t xml:space="preserve"> before commencing unsupervised duties. This training equips staff with the knowledge, skills, and confidence to provide safe and therapeutic care.</w:t>
      </w:r>
    </w:p>
    <w:p w14:paraId="4177313B" w14:textId="756DC1DD" w:rsidR="0027321C" w:rsidRPr="00C81ED6" w:rsidRDefault="0027321C"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t>Mandatory training includes:</w:t>
      </w:r>
    </w:p>
    <w:p w14:paraId="21039DF4" w14:textId="6E4061A3" w:rsidR="0027321C" w:rsidRPr="00C81ED6" w:rsidRDefault="0027321C"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t>Safeguarding and child protection</w:t>
      </w:r>
      <w:r w:rsidR="00EE19B0" w:rsidRPr="00C81ED6">
        <w:rPr>
          <w:rFonts w:ascii="Arial" w:hAnsi="Arial" w:cs="Arial"/>
          <w:b w:val="0"/>
          <w:bCs w:val="0"/>
          <w:color w:val="auto"/>
          <w:sz w:val="24"/>
          <w:szCs w:val="24"/>
        </w:rPr>
        <w:t xml:space="preserve">, </w:t>
      </w:r>
      <w:proofErr w:type="spellStart"/>
      <w:r w:rsidRPr="00C81ED6">
        <w:rPr>
          <w:rFonts w:ascii="Arial" w:hAnsi="Arial" w:cs="Arial"/>
          <w:b w:val="0"/>
          <w:bCs w:val="0"/>
          <w:color w:val="auto"/>
          <w:sz w:val="24"/>
          <w:szCs w:val="24"/>
        </w:rPr>
        <w:t>recognising</w:t>
      </w:r>
      <w:proofErr w:type="spellEnd"/>
      <w:r w:rsidRPr="00C81ED6">
        <w:rPr>
          <w:rFonts w:ascii="Arial" w:hAnsi="Arial" w:cs="Arial"/>
          <w:b w:val="0"/>
          <w:bCs w:val="0"/>
          <w:color w:val="auto"/>
          <w:sz w:val="24"/>
          <w:szCs w:val="24"/>
        </w:rPr>
        <w:t xml:space="preserve"> and responding to signs of harm, abuse, or neglect.</w:t>
      </w:r>
    </w:p>
    <w:p w14:paraId="0A2C7744" w14:textId="36EEA03A" w:rsidR="0027321C" w:rsidRPr="00C81ED6" w:rsidRDefault="0027321C"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t>Trauma-informed care</w:t>
      </w:r>
      <w:r w:rsidR="00EE19B0" w:rsidRPr="00C81ED6">
        <w:rPr>
          <w:rFonts w:ascii="Arial" w:hAnsi="Arial" w:cs="Arial"/>
          <w:b w:val="0"/>
          <w:bCs w:val="0"/>
          <w:color w:val="auto"/>
          <w:sz w:val="24"/>
          <w:szCs w:val="24"/>
        </w:rPr>
        <w:t xml:space="preserve">, </w:t>
      </w:r>
      <w:r w:rsidRPr="00C81ED6">
        <w:rPr>
          <w:rFonts w:ascii="Arial" w:hAnsi="Arial" w:cs="Arial"/>
          <w:b w:val="0"/>
          <w:bCs w:val="0"/>
          <w:color w:val="auto"/>
          <w:sz w:val="24"/>
          <w:szCs w:val="24"/>
        </w:rPr>
        <w:t>understanding the impact of adverse childhood experiences (ACEs) and using approaches that promote healing and resilience.</w:t>
      </w:r>
    </w:p>
    <w:p w14:paraId="73290C0F" w14:textId="7B85AE34" w:rsidR="0027321C" w:rsidRPr="00C81ED6" w:rsidRDefault="0027321C"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t>Positive Behaviour Support (PBS)</w:t>
      </w:r>
      <w:r w:rsidR="00EE19B0" w:rsidRPr="00C81ED6">
        <w:rPr>
          <w:rFonts w:ascii="Arial" w:hAnsi="Arial" w:cs="Arial"/>
          <w:b w:val="0"/>
          <w:bCs w:val="0"/>
          <w:color w:val="auto"/>
          <w:sz w:val="24"/>
          <w:szCs w:val="24"/>
        </w:rPr>
        <w:t xml:space="preserve">, </w:t>
      </w:r>
      <w:r w:rsidRPr="00C81ED6">
        <w:rPr>
          <w:rFonts w:ascii="Arial" w:hAnsi="Arial" w:cs="Arial"/>
          <w:b w:val="0"/>
          <w:bCs w:val="0"/>
          <w:color w:val="auto"/>
          <w:sz w:val="24"/>
          <w:szCs w:val="24"/>
        </w:rPr>
        <w:t>positive choices, reducing challenging behaviour, and supporting emotional regulation.</w:t>
      </w:r>
    </w:p>
    <w:p w14:paraId="5FB00C62" w14:textId="029DBE8A" w:rsidR="0027321C" w:rsidRPr="00C81ED6" w:rsidRDefault="0027321C"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t>Specialist SEND training</w:t>
      </w:r>
      <w:r w:rsidR="00EE19B0" w:rsidRPr="00C81ED6">
        <w:rPr>
          <w:rFonts w:ascii="Arial" w:hAnsi="Arial" w:cs="Arial"/>
          <w:b w:val="0"/>
          <w:bCs w:val="0"/>
          <w:color w:val="auto"/>
          <w:sz w:val="24"/>
          <w:szCs w:val="24"/>
        </w:rPr>
        <w:t xml:space="preserve">, </w:t>
      </w:r>
      <w:r w:rsidRPr="00C81ED6">
        <w:rPr>
          <w:rFonts w:ascii="Arial" w:hAnsi="Arial" w:cs="Arial"/>
          <w:b w:val="0"/>
          <w:bCs w:val="0"/>
          <w:color w:val="auto"/>
          <w:sz w:val="24"/>
          <w:szCs w:val="24"/>
        </w:rPr>
        <w:t>strategies for supporting children with autism, ADHD, learning disabilities, and communication needs.</w:t>
      </w:r>
    </w:p>
    <w:p w14:paraId="198F85F5" w14:textId="52F44C7B" w:rsidR="0027321C" w:rsidRPr="00C81ED6" w:rsidRDefault="0027321C"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t xml:space="preserve">Health &amp; safety and risk assessment </w:t>
      </w:r>
      <w:r w:rsidR="00EE19B0" w:rsidRPr="00C81ED6">
        <w:rPr>
          <w:rFonts w:ascii="Arial" w:hAnsi="Arial" w:cs="Arial"/>
          <w:b w:val="0"/>
          <w:bCs w:val="0"/>
          <w:color w:val="auto"/>
          <w:sz w:val="24"/>
          <w:szCs w:val="24"/>
        </w:rPr>
        <w:t>ensures</w:t>
      </w:r>
      <w:r w:rsidRPr="00C81ED6">
        <w:rPr>
          <w:rFonts w:ascii="Arial" w:hAnsi="Arial" w:cs="Arial"/>
          <w:b w:val="0"/>
          <w:bCs w:val="0"/>
          <w:color w:val="auto"/>
          <w:sz w:val="24"/>
          <w:szCs w:val="24"/>
        </w:rPr>
        <w:t xml:space="preserve"> the environment remains safe for children, staff, and visitors.</w:t>
      </w:r>
    </w:p>
    <w:p w14:paraId="14EB6122" w14:textId="0126E0A1" w:rsidR="0027321C" w:rsidRPr="00C81ED6" w:rsidRDefault="0027321C"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t>Fire safety, first aid, and emergency procedures enabling staff to respond effectively to incidents.</w:t>
      </w:r>
    </w:p>
    <w:p w14:paraId="282E734F" w14:textId="4B844113" w:rsidR="0027321C" w:rsidRPr="00C81ED6" w:rsidRDefault="0027321C"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t>Further safeguarding and professional development measures include:</w:t>
      </w:r>
    </w:p>
    <w:p w14:paraId="43D2D71F" w14:textId="77777777" w:rsidR="00EE19B0" w:rsidRPr="00C81ED6" w:rsidRDefault="0027321C"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t>Enhanced DBS checks for all staff prior to employment.</w:t>
      </w:r>
    </w:p>
    <w:p w14:paraId="15CCD840" w14:textId="356A2323" w:rsidR="0027321C" w:rsidRPr="00C81ED6" w:rsidRDefault="0027321C"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t>Full adherence to safer recruitment protocols, including reference checks and verification of qualifications.</w:t>
      </w:r>
    </w:p>
    <w:p w14:paraId="6E90D109" w14:textId="77777777" w:rsidR="0027321C" w:rsidRPr="00C81ED6" w:rsidRDefault="0027321C" w:rsidP="00A72E9A">
      <w:pPr>
        <w:pStyle w:val="Heading2"/>
        <w:jc w:val="both"/>
        <w:rPr>
          <w:rFonts w:ascii="Arial" w:hAnsi="Arial" w:cs="Arial"/>
          <w:b w:val="0"/>
          <w:bCs w:val="0"/>
          <w:color w:val="auto"/>
          <w:sz w:val="24"/>
          <w:szCs w:val="24"/>
        </w:rPr>
      </w:pPr>
    </w:p>
    <w:p w14:paraId="368FC41B" w14:textId="20027CCA" w:rsidR="0027321C" w:rsidRPr="00C81ED6" w:rsidRDefault="0027321C"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lastRenderedPageBreak/>
        <w:t>Continuous Professional Development (CPD)</w:t>
      </w:r>
      <w:r w:rsidR="00EE19B0" w:rsidRPr="00C81ED6">
        <w:rPr>
          <w:rFonts w:ascii="Arial" w:hAnsi="Arial" w:cs="Arial"/>
          <w:b w:val="0"/>
          <w:bCs w:val="0"/>
          <w:color w:val="auto"/>
          <w:sz w:val="24"/>
          <w:szCs w:val="24"/>
        </w:rPr>
        <w:t xml:space="preserve">, </w:t>
      </w:r>
      <w:r w:rsidRPr="00C81ED6">
        <w:rPr>
          <w:rFonts w:ascii="Arial" w:hAnsi="Arial" w:cs="Arial"/>
          <w:b w:val="0"/>
          <w:bCs w:val="0"/>
          <w:color w:val="auto"/>
          <w:sz w:val="24"/>
          <w:szCs w:val="24"/>
        </w:rPr>
        <w:t>staff will undertake regular refresher training and advanced modules to ensure their knowledge is current.</w:t>
      </w:r>
    </w:p>
    <w:p w14:paraId="276337EC" w14:textId="1A7A1F29" w:rsidR="0027321C" w:rsidRPr="00C81ED6" w:rsidRDefault="0027321C"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t>Regular supervision and reflective practice sessions, enabling staff to review challenges, share learning, and improve practice.</w:t>
      </w:r>
    </w:p>
    <w:p w14:paraId="24650E89" w14:textId="77777777" w:rsidR="0027321C" w:rsidRPr="00C81ED6" w:rsidRDefault="0027321C"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t>Annual appraisals to evaluate performance, set goals, and identify training needs.</w:t>
      </w:r>
    </w:p>
    <w:p w14:paraId="73EA386F" w14:textId="69A1C0D6" w:rsidR="0027321C" w:rsidRPr="00C81ED6" w:rsidRDefault="0027321C"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t>B</w:t>
      </w:r>
      <w:r w:rsidR="00EE19B0" w:rsidRPr="00C81ED6">
        <w:rPr>
          <w:rFonts w:ascii="Arial" w:hAnsi="Arial" w:cs="Arial"/>
          <w:b w:val="0"/>
          <w:bCs w:val="0"/>
          <w:color w:val="auto"/>
          <w:sz w:val="24"/>
          <w:szCs w:val="24"/>
        </w:rPr>
        <w:t>y</w:t>
      </w:r>
      <w:r w:rsidRPr="00C81ED6">
        <w:rPr>
          <w:rFonts w:ascii="Arial" w:hAnsi="Arial" w:cs="Arial"/>
          <w:b w:val="0"/>
          <w:bCs w:val="0"/>
          <w:color w:val="auto"/>
          <w:sz w:val="24"/>
          <w:szCs w:val="24"/>
        </w:rPr>
        <w:t xml:space="preserve"> maintaining a highly trained, well-supervised, and consistent staff team, Pure Care Lodge ensures that children are cared for within and structured environment, while also reassuring the local community and regulators that professional standards are consistently upheld.</w:t>
      </w:r>
    </w:p>
    <w:p w14:paraId="1FAD4CC1" w14:textId="0F698ED7" w:rsidR="004A0A31" w:rsidRPr="0008254D" w:rsidRDefault="005450E8" w:rsidP="00A72E9A">
      <w:pPr>
        <w:pStyle w:val="Heading2"/>
        <w:jc w:val="both"/>
        <w:rPr>
          <w:rFonts w:ascii="Arial" w:hAnsi="Arial" w:cs="Arial"/>
          <w:color w:val="auto"/>
          <w:sz w:val="24"/>
          <w:szCs w:val="24"/>
        </w:rPr>
      </w:pPr>
      <w:r w:rsidRPr="0008254D">
        <w:rPr>
          <w:rFonts w:ascii="Arial" w:hAnsi="Arial" w:cs="Arial"/>
          <w:color w:val="auto"/>
          <w:sz w:val="24"/>
          <w:szCs w:val="24"/>
        </w:rPr>
        <w:t>Behaviour &amp; Risk Management</w:t>
      </w:r>
    </w:p>
    <w:p w14:paraId="18587D9E" w14:textId="77777777" w:rsidR="0027321C" w:rsidRPr="00C81ED6" w:rsidRDefault="0027321C" w:rsidP="00A72E9A">
      <w:pPr>
        <w:pStyle w:val="Heading2"/>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At Pure Care Lodge, we recognise that many of the children placed with us may have experienced trauma, disrupted attachments, and multiple placement breakdowns. As a result, they may display behaviours that reflect unmet needs, emotional distress, or difficulties in self-regulation. Our approach to behaviour management is therapeutic, child-centred, and restorative, ensuring that children are supported to learn positive coping strategies while also maintaining safety for themselves, staff, and the wider community.</w:t>
      </w:r>
    </w:p>
    <w:p w14:paraId="15D7CA07" w14:textId="77777777" w:rsidR="0027321C" w:rsidRPr="00C81ED6" w:rsidRDefault="0027321C" w:rsidP="00A72E9A">
      <w:pPr>
        <w:pStyle w:val="Heading2"/>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Individual Behaviour Support Plans (BSPs)</w:t>
      </w:r>
    </w:p>
    <w:p w14:paraId="126E27CB" w14:textId="77777777" w:rsidR="0027321C" w:rsidRPr="00C81ED6" w:rsidRDefault="0027321C" w:rsidP="00EE19B0">
      <w:pPr>
        <w:pStyle w:val="Heading2"/>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Each child has an Individual Behaviour Support Plan, developed at placement and reviewed regularly in consultation with the child, their social worker, and relevant professionals.</w:t>
      </w:r>
    </w:p>
    <w:p w14:paraId="26F94188" w14:textId="77777777" w:rsidR="0027321C" w:rsidRPr="00C81ED6" w:rsidRDefault="0027321C" w:rsidP="00EE19B0">
      <w:pPr>
        <w:pStyle w:val="Heading2"/>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BSPs outline:</w:t>
      </w:r>
    </w:p>
    <w:p w14:paraId="4353CD61" w14:textId="77777777" w:rsidR="0027321C" w:rsidRPr="00C81ED6" w:rsidRDefault="0027321C" w:rsidP="00A72E9A">
      <w:pPr>
        <w:pStyle w:val="Heading2"/>
        <w:numPr>
          <w:ilvl w:val="1"/>
          <w:numId w:val="22"/>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The child’s known triggers and early warning signs.</w:t>
      </w:r>
    </w:p>
    <w:p w14:paraId="00FAED51" w14:textId="77777777" w:rsidR="0027321C" w:rsidRPr="00C81ED6" w:rsidRDefault="0027321C" w:rsidP="00A72E9A">
      <w:pPr>
        <w:pStyle w:val="Heading2"/>
        <w:numPr>
          <w:ilvl w:val="1"/>
          <w:numId w:val="22"/>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Strategies to reduce anxiety and avoid escalation.</w:t>
      </w:r>
    </w:p>
    <w:p w14:paraId="356EDF32" w14:textId="77777777" w:rsidR="0027321C" w:rsidRPr="00C81ED6" w:rsidRDefault="0027321C" w:rsidP="00A72E9A">
      <w:pPr>
        <w:pStyle w:val="Heading2"/>
        <w:numPr>
          <w:ilvl w:val="1"/>
          <w:numId w:val="22"/>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Agreed approaches for de-escalation and calming.</w:t>
      </w:r>
    </w:p>
    <w:p w14:paraId="79753F6D" w14:textId="77777777" w:rsidR="0027321C" w:rsidRPr="00C81ED6" w:rsidRDefault="0027321C" w:rsidP="00A72E9A">
      <w:pPr>
        <w:pStyle w:val="Heading2"/>
        <w:numPr>
          <w:ilvl w:val="1"/>
          <w:numId w:val="22"/>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Positive reinforcement methods that work best for the child.</w:t>
      </w:r>
    </w:p>
    <w:p w14:paraId="220F4218" w14:textId="77777777" w:rsidR="0027321C" w:rsidRPr="00C81ED6" w:rsidRDefault="0027321C" w:rsidP="00A72E9A">
      <w:pPr>
        <w:pStyle w:val="Heading2"/>
        <w:numPr>
          <w:ilvl w:val="1"/>
          <w:numId w:val="22"/>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Clear risk management strategies for community settings.</w:t>
      </w:r>
    </w:p>
    <w:p w14:paraId="3E67522F" w14:textId="77777777" w:rsidR="0027321C" w:rsidRPr="00C81ED6" w:rsidRDefault="0027321C" w:rsidP="00EE19B0">
      <w:pPr>
        <w:pStyle w:val="Heading2"/>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Plans are shared with all staff to ensure consistency and predictability, which are essential in helping children feel safe.</w:t>
      </w:r>
    </w:p>
    <w:p w14:paraId="1CC8A925" w14:textId="77777777" w:rsidR="0027321C" w:rsidRPr="00C81ED6" w:rsidRDefault="0027321C" w:rsidP="00A72E9A">
      <w:pPr>
        <w:pStyle w:val="Heading2"/>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Positive Behaviour Support Strategies</w:t>
      </w:r>
    </w:p>
    <w:p w14:paraId="590DC2A3" w14:textId="77777777" w:rsidR="0027321C" w:rsidRPr="00C81ED6" w:rsidRDefault="0027321C" w:rsidP="00A72E9A">
      <w:pPr>
        <w:pStyle w:val="Heading2"/>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lastRenderedPageBreak/>
        <w:t>Behaviour is always managed in a way that respects children’s dignity, rights, and individuality. Staff are trained to:</w:t>
      </w:r>
    </w:p>
    <w:p w14:paraId="7FF0CB04" w14:textId="77777777" w:rsidR="0027321C" w:rsidRPr="00C81ED6" w:rsidRDefault="0027321C" w:rsidP="00A72E9A">
      <w:pPr>
        <w:pStyle w:val="Heading2"/>
        <w:numPr>
          <w:ilvl w:val="0"/>
          <w:numId w:val="23"/>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Use restorative justice approaches, encouraging children to reflect on the impact of their behaviour and make amends where possible.</w:t>
      </w:r>
    </w:p>
    <w:p w14:paraId="53A9568E" w14:textId="77777777" w:rsidR="0027321C" w:rsidRPr="00C81ED6" w:rsidRDefault="0027321C" w:rsidP="00A72E9A">
      <w:pPr>
        <w:pStyle w:val="Heading2"/>
        <w:numPr>
          <w:ilvl w:val="0"/>
          <w:numId w:val="23"/>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Apply positive reinforcement and reward systems to acknowledge achievements, no matter how small, and encourage pro-social behaviour.</w:t>
      </w:r>
    </w:p>
    <w:p w14:paraId="226A7A67" w14:textId="77777777" w:rsidR="0027321C" w:rsidRPr="00C81ED6" w:rsidRDefault="0027321C" w:rsidP="00A72E9A">
      <w:pPr>
        <w:pStyle w:val="Heading2"/>
        <w:numPr>
          <w:ilvl w:val="0"/>
          <w:numId w:val="23"/>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Support children in making reparation, such as writing an apology or helping to repair damage caused, reinforcing accountability in a constructive way.</w:t>
      </w:r>
    </w:p>
    <w:p w14:paraId="69E67BB6" w14:textId="77777777" w:rsidR="0027321C" w:rsidRPr="00C81ED6" w:rsidRDefault="0027321C" w:rsidP="00A72E9A">
      <w:pPr>
        <w:pStyle w:val="Heading2"/>
        <w:numPr>
          <w:ilvl w:val="0"/>
          <w:numId w:val="23"/>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Use structured routines, visual aids, and consistent boundaries to provide predictability and reduce anxiety for children with SEND.</w:t>
      </w:r>
    </w:p>
    <w:p w14:paraId="4A24DB18" w14:textId="77777777" w:rsidR="0027321C" w:rsidRPr="00C81ED6" w:rsidRDefault="0027321C" w:rsidP="00A72E9A">
      <w:pPr>
        <w:pStyle w:val="Heading2"/>
        <w:numPr>
          <w:ilvl w:val="0"/>
          <w:numId w:val="23"/>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Implement crisis intervention strategies only as a last resort, and only in situations where there is an imminent risk of harm to the child or others. All interventions are proportionate, recorded, and reviewed.</w:t>
      </w:r>
    </w:p>
    <w:p w14:paraId="02F609BB" w14:textId="77777777" w:rsidR="0027321C" w:rsidRPr="00C81ED6" w:rsidRDefault="0027321C" w:rsidP="00A72E9A">
      <w:pPr>
        <w:pStyle w:val="Heading2"/>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Multi-Agency Collaboration</w:t>
      </w:r>
    </w:p>
    <w:p w14:paraId="33DFEE87" w14:textId="77777777" w:rsidR="0027321C" w:rsidRPr="00C81ED6" w:rsidRDefault="0027321C" w:rsidP="00A72E9A">
      <w:pPr>
        <w:pStyle w:val="Heading2"/>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We understand that behaviour management cannot be effective in isolation. Staff therefore work in close partnership with:</w:t>
      </w:r>
    </w:p>
    <w:p w14:paraId="30CE6F3D" w14:textId="77777777" w:rsidR="0027321C" w:rsidRPr="00C81ED6" w:rsidRDefault="0027321C" w:rsidP="00A72E9A">
      <w:pPr>
        <w:pStyle w:val="Heading2"/>
        <w:numPr>
          <w:ilvl w:val="0"/>
          <w:numId w:val="24"/>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Schools and education providers, to ensure consistent expectations and strategies between the home and classroom.</w:t>
      </w:r>
    </w:p>
    <w:p w14:paraId="7A8E387F" w14:textId="77777777" w:rsidR="0027321C" w:rsidRPr="00C81ED6" w:rsidRDefault="0027321C" w:rsidP="00A72E9A">
      <w:pPr>
        <w:pStyle w:val="Heading2"/>
        <w:numPr>
          <w:ilvl w:val="0"/>
          <w:numId w:val="24"/>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CAMHS and therapeutic services, to access specialist mental health input where children display high levels of emotional need.</w:t>
      </w:r>
    </w:p>
    <w:p w14:paraId="3D1A48F6" w14:textId="77777777" w:rsidR="0027321C" w:rsidRPr="00C81ED6" w:rsidRDefault="0027321C" w:rsidP="00A72E9A">
      <w:pPr>
        <w:pStyle w:val="Heading2"/>
        <w:numPr>
          <w:ilvl w:val="0"/>
          <w:numId w:val="24"/>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Speech and language therapists, occupational therapists, and other SEND professionals, ensuring strategies are aligned with each child’s assessed needs.</w:t>
      </w:r>
    </w:p>
    <w:p w14:paraId="346DE3B4" w14:textId="77777777" w:rsidR="0027321C" w:rsidRPr="00C81ED6" w:rsidRDefault="0027321C" w:rsidP="00A72E9A">
      <w:pPr>
        <w:pStyle w:val="Heading2"/>
        <w:numPr>
          <w:ilvl w:val="0"/>
          <w:numId w:val="24"/>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Social workers and placing authorities, who are regularly updated on progress and consulted on significant changes in approach.</w:t>
      </w:r>
    </w:p>
    <w:p w14:paraId="76C53E2A" w14:textId="77777777" w:rsidR="0027321C" w:rsidRPr="00C81ED6" w:rsidRDefault="0027321C" w:rsidP="00A72E9A">
      <w:pPr>
        <w:pStyle w:val="Heading2"/>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This multi-agency approach ensures that children experience continuity of care and support across all environments, which is vital in helping them learn stability, self-regulation, and resilience.</w:t>
      </w:r>
    </w:p>
    <w:p w14:paraId="07EEBFEE" w14:textId="77777777" w:rsidR="0027321C" w:rsidRPr="00C81ED6" w:rsidRDefault="0027321C" w:rsidP="00A72E9A">
      <w:pPr>
        <w:pStyle w:val="Heading2"/>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Safeguarding the Community</w:t>
      </w:r>
    </w:p>
    <w:p w14:paraId="6D45CBE0" w14:textId="77777777" w:rsidR="0027321C" w:rsidRPr="00C81ED6" w:rsidRDefault="0027321C" w:rsidP="00A72E9A">
      <w:pPr>
        <w:pStyle w:val="Heading2"/>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Pure Care Lodge recognises its duty not only to safeguard the children in our care, but also to protect the peace and safety of the local community.</w:t>
      </w:r>
    </w:p>
    <w:p w14:paraId="29AB35FB" w14:textId="77777777" w:rsidR="0027321C" w:rsidRPr="00C81ED6" w:rsidRDefault="0027321C" w:rsidP="00A72E9A">
      <w:pPr>
        <w:pStyle w:val="Heading2"/>
        <w:numPr>
          <w:ilvl w:val="0"/>
          <w:numId w:val="25"/>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lastRenderedPageBreak/>
        <w:t>Any behaviour that could have an impact on neighbours or members of the public (e.g., noise, property damage, antisocial conduct) will be addressed immediately by staff and escalated to the Registered Manager for resolution.</w:t>
      </w:r>
    </w:p>
    <w:p w14:paraId="28429D5A" w14:textId="77777777" w:rsidR="0027321C" w:rsidRPr="00C81ED6" w:rsidRDefault="0027321C" w:rsidP="00A72E9A">
      <w:pPr>
        <w:pStyle w:val="Heading2"/>
        <w:numPr>
          <w:ilvl w:val="0"/>
          <w:numId w:val="25"/>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The home will maintain open communication with neighbours, ensuring that concerns are acknowledged and acted upon promptly.</w:t>
      </w:r>
    </w:p>
    <w:p w14:paraId="1E9B3DE5" w14:textId="77777777" w:rsidR="0027321C" w:rsidRPr="00C81ED6" w:rsidRDefault="0027321C" w:rsidP="00A72E9A">
      <w:pPr>
        <w:pStyle w:val="Heading2"/>
        <w:numPr>
          <w:ilvl w:val="0"/>
          <w:numId w:val="25"/>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Where necessary, the home will work with local PCSOs, police, and safeguarding teams to reduce risks and provide reassurance.</w:t>
      </w:r>
    </w:p>
    <w:p w14:paraId="44A23682" w14:textId="77777777" w:rsidR="0027321C" w:rsidRPr="00C81ED6" w:rsidRDefault="0027321C" w:rsidP="00A72E9A">
      <w:pPr>
        <w:pStyle w:val="Heading2"/>
        <w:numPr>
          <w:ilvl w:val="0"/>
          <w:numId w:val="25"/>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Children will be actively encouraged to engage in positive community participation (clubs, sports, volunteering), promoting inclusion and reducing stigma.</w:t>
      </w:r>
    </w:p>
    <w:p w14:paraId="2AC6C481" w14:textId="6B0CF2D8" w:rsidR="004A0A31" w:rsidRPr="0008254D" w:rsidRDefault="005450E8" w:rsidP="00A72E9A">
      <w:pPr>
        <w:pStyle w:val="Heading2"/>
        <w:jc w:val="both"/>
        <w:rPr>
          <w:rFonts w:ascii="Arial" w:hAnsi="Arial" w:cs="Arial"/>
          <w:color w:val="auto"/>
          <w:sz w:val="24"/>
          <w:szCs w:val="24"/>
        </w:rPr>
      </w:pPr>
      <w:r w:rsidRPr="0008254D">
        <w:rPr>
          <w:rFonts w:ascii="Arial" w:hAnsi="Arial" w:cs="Arial"/>
          <w:color w:val="auto"/>
          <w:sz w:val="24"/>
          <w:szCs w:val="24"/>
        </w:rPr>
        <w:t>Emergency &amp; Incident Procedures</w:t>
      </w:r>
    </w:p>
    <w:p w14:paraId="5530F236" w14:textId="6ACD41ED" w:rsidR="0027321C" w:rsidRPr="00C81ED6" w:rsidRDefault="0027321C" w:rsidP="00A72E9A">
      <w:pPr>
        <w:jc w:val="both"/>
        <w:rPr>
          <w:rFonts w:ascii="Arial" w:hAnsi="Arial" w:cs="Arial"/>
          <w:sz w:val="24"/>
          <w:szCs w:val="24"/>
          <w:lang w:val="en-GB"/>
        </w:rPr>
      </w:pPr>
      <w:r w:rsidRPr="00C81ED6">
        <w:rPr>
          <w:rFonts w:ascii="Arial" w:hAnsi="Arial" w:cs="Arial"/>
          <w:sz w:val="24"/>
          <w:szCs w:val="24"/>
          <w:lang w:val="en-GB"/>
        </w:rPr>
        <w:t>Pure Care Lodge has procedures in place to ensure that all emergencies and incidents are dealt with swiftly, safely, and in accordance with statutory guidance. These procedures are regularly reviewed and form part of staff induction and ongoing training.</w:t>
      </w:r>
    </w:p>
    <w:p w14:paraId="51C8EB91" w14:textId="77777777" w:rsidR="0027321C" w:rsidRPr="00C81ED6" w:rsidRDefault="0027321C" w:rsidP="00A72E9A">
      <w:pPr>
        <w:jc w:val="both"/>
        <w:rPr>
          <w:rFonts w:ascii="Arial" w:hAnsi="Arial" w:cs="Arial"/>
          <w:sz w:val="24"/>
          <w:szCs w:val="24"/>
          <w:lang w:val="en-GB"/>
        </w:rPr>
      </w:pPr>
      <w:r w:rsidRPr="00C81ED6">
        <w:rPr>
          <w:rFonts w:ascii="Arial" w:hAnsi="Arial" w:cs="Arial"/>
          <w:sz w:val="24"/>
          <w:szCs w:val="24"/>
          <w:lang w:val="en-GB"/>
        </w:rPr>
        <w:t>Missing Child</w:t>
      </w:r>
    </w:p>
    <w:p w14:paraId="2401ED5F" w14:textId="77777777" w:rsidR="0027321C" w:rsidRPr="00C81ED6" w:rsidRDefault="0027321C" w:rsidP="00A72E9A">
      <w:pPr>
        <w:numPr>
          <w:ilvl w:val="0"/>
          <w:numId w:val="26"/>
        </w:numPr>
        <w:jc w:val="both"/>
        <w:rPr>
          <w:rFonts w:ascii="Arial" w:hAnsi="Arial" w:cs="Arial"/>
          <w:sz w:val="24"/>
          <w:szCs w:val="24"/>
          <w:lang w:val="en-GB"/>
        </w:rPr>
      </w:pPr>
      <w:r w:rsidRPr="00C81ED6">
        <w:rPr>
          <w:rFonts w:ascii="Arial" w:hAnsi="Arial" w:cs="Arial"/>
          <w:sz w:val="24"/>
          <w:szCs w:val="24"/>
          <w:lang w:val="en-GB"/>
        </w:rPr>
        <w:t>If a child goes missing, staff will follow local authority and police protocols (the “Missing from Care” procedures).</w:t>
      </w:r>
    </w:p>
    <w:p w14:paraId="78FC2B3A" w14:textId="77777777" w:rsidR="0027321C" w:rsidRPr="00C81ED6" w:rsidRDefault="0027321C" w:rsidP="00A72E9A">
      <w:pPr>
        <w:numPr>
          <w:ilvl w:val="0"/>
          <w:numId w:val="26"/>
        </w:numPr>
        <w:jc w:val="both"/>
        <w:rPr>
          <w:rFonts w:ascii="Arial" w:hAnsi="Arial" w:cs="Arial"/>
          <w:sz w:val="24"/>
          <w:szCs w:val="24"/>
          <w:lang w:val="en-GB"/>
        </w:rPr>
      </w:pPr>
      <w:r w:rsidRPr="00C81ED6">
        <w:rPr>
          <w:rFonts w:ascii="Arial" w:hAnsi="Arial" w:cs="Arial"/>
          <w:sz w:val="24"/>
          <w:szCs w:val="24"/>
          <w:lang w:val="en-GB"/>
        </w:rPr>
        <w:t>Immediate action will be taken, including:</w:t>
      </w:r>
    </w:p>
    <w:p w14:paraId="7D13487A" w14:textId="77777777" w:rsidR="0027321C" w:rsidRPr="00C81ED6" w:rsidRDefault="0027321C" w:rsidP="00A72E9A">
      <w:pPr>
        <w:numPr>
          <w:ilvl w:val="1"/>
          <w:numId w:val="26"/>
        </w:numPr>
        <w:jc w:val="both"/>
        <w:rPr>
          <w:rFonts w:ascii="Arial" w:hAnsi="Arial" w:cs="Arial"/>
          <w:sz w:val="24"/>
          <w:szCs w:val="24"/>
          <w:lang w:val="en-GB"/>
        </w:rPr>
      </w:pPr>
      <w:r w:rsidRPr="00C81ED6">
        <w:rPr>
          <w:rFonts w:ascii="Arial" w:hAnsi="Arial" w:cs="Arial"/>
          <w:sz w:val="24"/>
          <w:szCs w:val="24"/>
          <w:lang w:val="en-GB"/>
        </w:rPr>
        <w:t>Conducting a search of the property and local area.</w:t>
      </w:r>
    </w:p>
    <w:p w14:paraId="67D06CA0" w14:textId="77777777" w:rsidR="0027321C" w:rsidRPr="00C81ED6" w:rsidRDefault="0027321C" w:rsidP="00A72E9A">
      <w:pPr>
        <w:numPr>
          <w:ilvl w:val="1"/>
          <w:numId w:val="26"/>
        </w:numPr>
        <w:jc w:val="both"/>
        <w:rPr>
          <w:rFonts w:ascii="Arial" w:hAnsi="Arial" w:cs="Arial"/>
          <w:sz w:val="24"/>
          <w:szCs w:val="24"/>
          <w:lang w:val="en-GB"/>
        </w:rPr>
      </w:pPr>
      <w:r w:rsidRPr="00C81ED6">
        <w:rPr>
          <w:rFonts w:ascii="Arial" w:hAnsi="Arial" w:cs="Arial"/>
          <w:sz w:val="24"/>
          <w:szCs w:val="24"/>
          <w:lang w:val="en-GB"/>
        </w:rPr>
        <w:t>Contacting the police without delay if the child cannot be located.</w:t>
      </w:r>
    </w:p>
    <w:p w14:paraId="41E41D27" w14:textId="77777777" w:rsidR="0027321C" w:rsidRPr="00C81ED6" w:rsidRDefault="0027321C" w:rsidP="00A72E9A">
      <w:pPr>
        <w:numPr>
          <w:ilvl w:val="1"/>
          <w:numId w:val="26"/>
        </w:numPr>
        <w:jc w:val="both"/>
        <w:rPr>
          <w:rFonts w:ascii="Arial" w:hAnsi="Arial" w:cs="Arial"/>
          <w:sz w:val="24"/>
          <w:szCs w:val="24"/>
          <w:lang w:val="en-GB"/>
        </w:rPr>
      </w:pPr>
      <w:r w:rsidRPr="00C81ED6">
        <w:rPr>
          <w:rFonts w:ascii="Arial" w:hAnsi="Arial" w:cs="Arial"/>
          <w:sz w:val="24"/>
          <w:szCs w:val="24"/>
          <w:lang w:val="en-GB"/>
        </w:rPr>
        <w:t>Informing the placing authority, parents (where appropriate), and the on-call manager.</w:t>
      </w:r>
    </w:p>
    <w:p w14:paraId="673F31A4" w14:textId="77777777" w:rsidR="0027321C" w:rsidRPr="00C81ED6" w:rsidRDefault="0027321C" w:rsidP="00A72E9A">
      <w:pPr>
        <w:numPr>
          <w:ilvl w:val="0"/>
          <w:numId w:val="26"/>
        </w:numPr>
        <w:jc w:val="both"/>
        <w:rPr>
          <w:rFonts w:ascii="Arial" w:hAnsi="Arial" w:cs="Arial"/>
          <w:sz w:val="24"/>
          <w:szCs w:val="24"/>
          <w:lang w:val="en-GB"/>
        </w:rPr>
      </w:pPr>
      <w:r w:rsidRPr="00C81ED6">
        <w:rPr>
          <w:rFonts w:ascii="Arial" w:hAnsi="Arial" w:cs="Arial"/>
          <w:sz w:val="24"/>
          <w:szCs w:val="24"/>
          <w:lang w:val="en-GB"/>
        </w:rPr>
        <w:t xml:space="preserve">A risk assessment will guide the response, </w:t>
      </w:r>
      <w:proofErr w:type="gramStart"/>
      <w:r w:rsidRPr="00C81ED6">
        <w:rPr>
          <w:rFonts w:ascii="Arial" w:hAnsi="Arial" w:cs="Arial"/>
          <w:sz w:val="24"/>
          <w:szCs w:val="24"/>
          <w:lang w:val="en-GB"/>
        </w:rPr>
        <w:t>taking into account</w:t>
      </w:r>
      <w:proofErr w:type="gramEnd"/>
      <w:r w:rsidRPr="00C81ED6">
        <w:rPr>
          <w:rFonts w:ascii="Arial" w:hAnsi="Arial" w:cs="Arial"/>
          <w:sz w:val="24"/>
          <w:szCs w:val="24"/>
          <w:lang w:val="en-GB"/>
        </w:rPr>
        <w:t xml:space="preserve"> the child’s known vulnerabilities, triggers, and previous behaviour.</w:t>
      </w:r>
    </w:p>
    <w:p w14:paraId="7E603D90" w14:textId="77777777" w:rsidR="0027321C" w:rsidRPr="00C81ED6" w:rsidRDefault="0027321C" w:rsidP="00A72E9A">
      <w:pPr>
        <w:numPr>
          <w:ilvl w:val="0"/>
          <w:numId w:val="26"/>
        </w:numPr>
        <w:jc w:val="both"/>
        <w:rPr>
          <w:rFonts w:ascii="Arial" w:hAnsi="Arial" w:cs="Arial"/>
          <w:sz w:val="24"/>
          <w:szCs w:val="24"/>
          <w:lang w:val="en-GB"/>
        </w:rPr>
      </w:pPr>
      <w:r w:rsidRPr="00C81ED6">
        <w:rPr>
          <w:rFonts w:ascii="Arial" w:hAnsi="Arial" w:cs="Arial"/>
          <w:sz w:val="24"/>
          <w:szCs w:val="24"/>
          <w:lang w:val="en-GB"/>
        </w:rPr>
        <w:t>All missing-from-home incidents will be logged, reported to Ofsted, and reviewed with the child on their return (Return Home Interview), to understand the reasons for going missing and to reduce the likelihood of recurrence.</w:t>
      </w:r>
    </w:p>
    <w:p w14:paraId="4D26A71C" w14:textId="77777777" w:rsidR="0027321C" w:rsidRPr="00C81ED6" w:rsidRDefault="0027321C" w:rsidP="00A72E9A">
      <w:pPr>
        <w:jc w:val="both"/>
        <w:rPr>
          <w:rFonts w:ascii="Arial" w:hAnsi="Arial" w:cs="Arial"/>
          <w:sz w:val="24"/>
          <w:szCs w:val="24"/>
          <w:lang w:val="en-GB"/>
        </w:rPr>
      </w:pPr>
      <w:r w:rsidRPr="00C81ED6">
        <w:rPr>
          <w:rFonts w:ascii="Arial" w:hAnsi="Arial" w:cs="Arial"/>
          <w:sz w:val="24"/>
          <w:szCs w:val="24"/>
          <w:lang w:val="en-GB"/>
        </w:rPr>
        <w:t>Serious Incidents</w:t>
      </w:r>
    </w:p>
    <w:p w14:paraId="5EE5C94B" w14:textId="77777777" w:rsidR="0027321C" w:rsidRPr="00C81ED6" w:rsidRDefault="0027321C" w:rsidP="00A72E9A">
      <w:pPr>
        <w:numPr>
          <w:ilvl w:val="0"/>
          <w:numId w:val="27"/>
        </w:numPr>
        <w:jc w:val="both"/>
        <w:rPr>
          <w:rFonts w:ascii="Arial" w:hAnsi="Arial" w:cs="Arial"/>
          <w:sz w:val="24"/>
          <w:szCs w:val="24"/>
          <w:lang w:val="en-GB"/>
        </w:rPr>
      </w:pPr>
      <w:r w:rsidRPr="00C81ED6">
        <w:rPr>
          <w:rFonts w:ascii="Arial" w:hAnsi="Arial" w:cs="Arial"/>
          <w:sz w:val="24"/>
          <w:szCs w:val="24"/>
          <w:lang w:val="en-GB"/>
        </w:rPr>
        <w:lastRenderedPageBreak/>
        <w:t>Any incident involving serious harm, safeguarding concerns, or potential criminal activity will be reported immediately to:</w:t>
      </w:r>
    </w:p>
    <w:p w14:paraId="30682035" w14:textId="0F3F3DB6" w:rsidR="0027321C" w:rsidRPr="00C81ED6" w:rsidRDefault="0027321C" w:rsidP="00A72E9A">
      <w:pPr>
        <w:numPr>
          <w:ilvl w:val="1"/>
          <w:numId w:val="27"/>
        </w:numPr>
        <w:jc w:val="both"/>
        <w:rPr>
          <w:rFonts w:ascii="Arial" w:hAnsi="Arial" w:cs="Arial"/>
          <w:sz w:val="24"/>
          <w:szCs w:val="24"/>
          <w:lang w:val="en-GB"/>
        </w:rPr>
      </w:pPr>
      <w:r w:rsidRPr="00C81ED6">
        <w:rPr>
          <w:rFonts w:ascii="Arial" w:hAnsi="Arial" w:cs="Arial"/>
          <w:sz w:val="24"/>
          <w:szCs w:val="24"/>
          <w:lang w:val="en-GB"/>
        </w:rPr>
        <w:t xml:space="preserve">Safeguarding authorities (Local Authority Designated Officer – </w:t>
      </w:r>
      <w:r w:rsidR="00EE19B0" w:rsidRPr="00C81ED6">
        <w:rPr>
          <w:rFonts w:ascii="Arial" w:hAnsi="Arial" w:cs="Arial"/>
          <w:sz w:val="24"/>
          <w:szCs w:val="24"/>
          <w:lang w:val="en-GB"/>
        </w:rPr>
        <w:t>LADO and</w:t>
      </w:r>
      <w:r w:rsidRPr="00C81ED6">
        <w:rPr>
          <w:rFonts w:ascii="Arial" w:hAnsi="Arial" w:cs="Arial"/>
          <w:sz w:val="24"/>
          <w:szCs w:val="24"/>
          <w:lang w:val="en-GB"/>
        </w:rPr>
        <w:t xml:space="preserve"> placing authority).</w:t>
      </w:r>
    </w:p>
    <w:p w14:paraId="25A8628E" w14:textId="77777777" w:rsidR="0027321C" w:rsidRPr="00C81ED6" w:rsidRDefault="0027321C" w:rsidP="00A72E9A">
      <w:pPr>
        <w:numPr>
          <w:ilvl w:val="1"/>
          <w:numId w:val="27"/>
        </w:numPr>
        <w:jc w:val="both"/>
        <w:rPr>
          <w:rFonts w:ascii="Arial" w:hAnsi="Arial" w:cs="Arial"/>
          <w:sz w:val="24"/>
          <w:szCs w:val="24"/>
          <w:lang w:val="en-GB"/>
        </w:rPr>
      </w:pPr>
      <w:r w:rsidRPr="00C81ED6">
        <w:rPr>
          <w:rFonts w:ascii="Arial" w:hAnsi="Arial" w:cs="Arial"/>
          <w:sz w:val="24"/>
          <w:szCs w:val="24"/>
          <w:lang w:val="en-GB"/>
        </w:rPr>
        <w:t>The police, where criminal activity or risk of harm is suspected.</w:t>
      </w:r>
    </w:p>
    <w:p w14:paraId="47D99822" w14:textId="77777777" w:rsidR="0027321C" w:rsidRPr="00C81ED6" w:rsidRDefault="0027321C" w:rsidP="00A72E9A">
      <w:pPr>
        <w:numPr>
          <w:ilvl w:val="1"/>
          <w:numId w:val="27"/>
        </w:numPr>
        <w:jc w:val="both"/>
        <w:rPr>
          <w:rFonts w:ascii="Arial" w:hAnsi="Arial" w:cs="Arial"/>
          <w:sz w:val="24"/>
          <w:szCs w:val="24"/>
          <w:lang w:val="en-GB"/>
        </w:rPr>
      </w:pPr>
      <w:r w:rsidRPr="00C81ED6">
        <w:rPr>
          <w:rFonts w:ascii="Arial" w:hAnsi="Arial" w:cs="Arial"/>
          <w:sz w:val="24"/>
          <w:szCs w:val="24"/>
          <w:lang w:val="en-GB"/>
        </w:rPr>
        <w:t>Ofsted, in line with regulatory requirements for notifiable events.</w:t>
      </w:r>
    </w:p>
    <w:p w14:paraId="01AE3330" w14:textId="12B0DA02" w:rsidR="0027321C" w:rsidRPr="00C81ED6" w:rsidRDefault="0027321C" w:rsidP="00A72E9A">
      <w:pPr>
        <w:numPr>
          <w:ilvl w:val="0"/>
          <w:numId w:val="27"/>
        </w:numPr>
        <w:jc w:val="both"/>
        <w:rPr>
          <w:rFonts w:ascii="Arial" w:hAnsi="Arial" w:cs="Arial"/>
          <w:sz w:val="24"/>
          <w:szCs w:val="24"/>
          <w:lang w:val="en-GB"/>
        </w:rPr>
      </w:pPr>
      <w:r w:rsidRPr="00C81ED6">
        <w:rPr>
          <w:rFonts w:ascii="Arial" w:hAnsi="Arial" w:cs="Arial"/>
          <w:sz w:val="24"/>
          <w:szCs w:val="24"/>
          <w:lang w:val="en-GB"/>
        </w:rPr>
        <w:t xml:space="preserve">Examples of serious incidents </w:t>
      </w:r>
      <w:r w:rsidR="00EE19B0" w:rsidRPr="00C81ED6">
        <w:rPr>
          <w:rFonts w:ascii="Arial" w:hAnsi="Arial" w:cs="Arial"/>
          <w:sz w:val="24"/>
          <w:szCs w:val="24"/>
          <w:lang w:val="en-GB"/>
        </w:rPr>
        <w:t>include</w:t>
      </w:r>
      <w:r w:rsidRPr="00C81ED6">
        <w:rPr>
          <w:rFonts w:ascii="Arial" w:hAnsi="Arial" w:cs="Arial"/>
          <w:sz w:val="24"/>
          <w:szCs w:val="24"/>
          <w:lang w:val="en-GB"/>
        </w:rPr>
        <w:t xml:space="preserve"> significant injury, allegations of abuse, serious self-harm, or community-related safeguarding risks.</w:t>
      </w:r>
    </w:p>
    <w:p w14:paraId="12EE5BF5" w14:textId="77777777" w:rsidR="0027321C" w:rsidRPr="00C81ED6" w:rsidRDefault="0027321C" w:rsidP="00A72E9A">
      <w:pPr>
        <w:numPr>
          <w:ilvl w:val="0"/>
          <w:numId w:val="27"/>
        </w:numPr>
        <w:jc w:val="both"/>
        <w:rPr>
          <w:rFonts w:ascii="Arial" w:hAnsi="Arial" w:cs="Arial"/>
          <w:sz w:val="24"/>
          <w:szCs w:val="24"/>
          <w:lang w:val="en-GB"/>
        </w:rPr>
      </w:pPr>
      <w:r w:rsidRPr="00C81ED6">
        <w:rPr>
          <w:rFonts w:ascii="Arial" w:hAnsi="Arial" w:cs="Arial"/>
          <w:sz w:val="24"/>
          <w:szCs w:val="24"/>
          <w:lang w:val="en-GB"/>
        </w:rPr>
        <w:t>Following an incident, a multi-agency meeting may be convened to review risks, update care plans, and ensure additional safeguards are in place.</w:t>
      </w:r>
    </w:p>
    <w:p w14:paraId="5D4A7D3A" w14:textId="77777777" w:rsidR="0027321C" w:rsidRPr="00C81ED6" w:rsidRDefault="0027321C" w:rsidP="00A72E9A">
      <w:pPr>
        <w:jc w:val="both"/>
        <w:rPr>
          <w:rFonts w:ascii="Arial" w:hAnsi="Arial" w:cs="Arial"/>
          <w:sz w:val="24"/>
          <w:szCs w:val="24"/>
          <w:lang w:val="en-GB"/>
        </w:rPr>
      </w:pPr>
      <w:r w:rsidRPr="00C81ED6">
        <w:rPr>
          <w:rFonts w:ascii="Arial" w:hAnsi="Arial" w:cs="Arial"/>
          <w:sz w:val="24"/>
          <w:szCs w:val="24"/>
          <w:lang w:val="en-GB"/>
        </w:rPr>
        <w:t>Health &amp; Safety</w:t>
      </w:r>
    </w:p>
    <w:p w14:paraId="0DB305E5" w14:textId="77777777" w:rsidR="0027321C" w:rsidRPr="00C81ED6" w:rsidRDefault="0027321C" w:rsidP="00A72E9A">
      <w:pPr>
        <w:jc w:val="both"/>
        <w:rPr>
          <w:rFonts w:ascii="Arial" w:hAnsi="Arial" w:cs="Arial"/>
          <w:sz w:val="24"/>
          <w:szCs w:val="24"/>
          <w:lang w:val="en-GB"/>
        </w:rPr>
      </w:pPr>
      <w:r w:rsidRPr="00C81ED6">
        <w:rPr>
          <w:rFonts w:ascii="Arial" w:hAnsi="Arial" w:cs="Arial"/>
          <w:sz w:val="24"/>
          <w:szCs w:val="24"/>
          <w:lang w:val="en-GB"/>
        </w:rPr>
        <w:t>Pure Care Lodge places the highest priority on health, safety, and risk prevention.</w:t>
      </w:r>
    </w:p>
    <w:p w14:paraId="27F5E448" w14:textId="77777777" w:rsidR="0027321C" w:rsidRPr="00C81ED6" w:rsidRDefault="0027321C" w:rsidP="00A72E9A">
      <w:pPr>
        <w:numPr>
          <w:ilvl w:val="0"/>
          <w:numId w:val="28"/>
        </w:numPr>
        <w:jc w:val="both"/>
        <w:rPr>
          <w:rFonts w:ascii="Arial" w:hAnsi="Arial" w:cs="Arial"/>
          <w:sz w:val="24"/>
          <w:szCs w:val="24"/>
          <w:lang w:val="en-GB"/>
        </w:rPr>
      </w:pPr>
      <w:r w:rsidRPr="00C81ED6">
        <w:rPr>
          <w:rFonts w:ascii="Arial" w:hAnsi="Arial" w:cs="Arial"/>
          <w:sz w:val="24"/>
          <w:szCs w:val="24"/>
          <w:lang w:val="en-GB"/>
        </w:rPr>
        <w:t>Fire safety: Fire alarms and extinguishers are tested weekly; full fire drills are held at least once per month, including night-time simulations.</w:t>
      </w:r>
    </w:p>
    <w:p w14:paraId="1F435994" w14:textId="77777777" w:rsidR="0027321C" w:rsidRPr="00C81ED6" w:rsidRDefault="0027321C" w:rsidP="00A72E9A">
      <w:pPr>
        <w:numPr>
          <w:ilvl w:val="0"/>
          <w:numId w:val="28"/>
        </w:numPr>
        <w:jc w:val="both"/>
        <w:rPr>
          <w:rFonts w:ascii="Arial" w:hAnsi="Arial" w:cs="Arial"/>
          <w:sz w:val="24"/>
          <w:szCs w:val="24"/>
          <w:lang w:val="en-GB"/>
        </w:rPr>
      </w:pPr>
      <w:r w:rsidRPr="00C81ED6">
        <w:rPr>
          <w:rFonts w:ascii="Arial" w:hAnsi="Arial" w:cs="Arial"/>
          <w:sz w:val="24"/>
          <w:szCs w:val="24"/>
          <w:lang w:val="en-GB"/>
        </w:rPr>
        <w:t xml:space="preserve">First aid: At least one first aid–trained member of staff will </w:t>
      </w:r>
      <w:proofErr w:type="gramStart"/>
      <w:r w:rsidRPr="00C81ED6">
        <w:rPr>
          <w:rFonts w:ascii="Arial" w:hAnsi="Arial" w:cs="Arial"/>
          <w:sz w:val="24"/>
          <w:szCs w:val="24"/>
          <w:lang w:val="en-GB"/>
        </w:rPr>
        <w:t>be on duty at all times</w:t>
      </w:r>
      <w:proofErr w:type="gramEnd"/>
      <w:r w:rsidRPr="00C81ED6">
        <w:rPr>
          <w:rFonts w:ascii="Arial" w:hAnsi="Arial" w:cs="Arial"/>
          <w:sz w:val="24"/>
          <w:szCs w:val="24"/>
          <w:lang w:val="en-GB"/>
        </w:rPr>
        <w:t>. A well-stocked first aid kit is available in the home.</w:t>
      </w:r>
    </w:p>
    <w:p w14:paraId="75D037D0" w14:textId="77777777" w:rsidR="0027321C" w:rsidRPr="00C81ED6" w:rsidRDefault="0027321C" w:rsidP="00A72E9A">
      <w:pPr>
        <w:numPr>
          <w:ilvl w:val="0"/>
          <w:numId w:val="28"/>
        </w:numPr>
        <w:jc w:val="both"/>
        <w:rPr>
          <w:rFonts w:ascii="Arial" w:hAnsi="Arial" w:cs="Arial"/>
          <w:sz w:val="24"/>
          <w:szCs w:val="24"/>
          <w:lang w:val="en-GB"/>
        </w:rPr>
      </w:pPr>
      <w:r w:rsidRPr="00C81ED6">
        <w:rPr>
          <w:rFonts w:ascii="Arial" w:hAnsi="Arial" w:cs="Arial"/>
          <w:sz w:val="24"/>
          <w:szCs w:val="24"/>
          <w:lang w:val="en-GB"/>
        </w:rPr>
        <w:t>Risk assessments: Detailed assessments are completed for the property, each child, and all activities undertaken in or outside the home. These are reviewed regularly and updated following incidents.</w:t>
      </w:r>
    </w:p>
    <w:p w14:paraId="4FFA177B" w14:textId="77777777" w:rsidR="0027321C" w:rsidRPr="00C81ED6" w:rsidRDefault="0027321C" w:rsidP="00A72E9A">
      <w:pPr>
        <w:numPr>
          <w:ilvl w:val="0"/>
          <w:numId w:val="28"/>
        </w:numPr>
        <w:jc w:val="both"/>
        <w:rPr>
          <w:rFonts w:ascii="Arial" w:hAnsi="Arial" w:cs="Arial"/>
          <w:sz w:val="24"/>
          <w:szCs w:val="24"/>
          <w:lang w:val="en-GB"/>
        </w:rPr>
      </w:pPr>
      <w:r w:rsidRPr="00C81ED6">
        <w:rPr>
          <w:rFonts w:ascii="Arial" w:hAnsi="Arial" w:cs="Arial"/>
          <w:sz w:val="24"/>
          <w:szCs w:val="24"/>
          <w:lang w:val="en-GB"/>
        </w:rPr>
        <w:t>Environment checks: Daily safety checks of the property are carried out by staff to identify and address hazards promptly.</w:t>
      </w:r>
    </w:p>
    <w:p w14:paraId="48639955" w14:textId="77777777" w:rsidR="0027321C" w:rsidRPr="00C81ED6" w:rsidRDefault="0027321C" w:rsidP="00A72E9A">
      <w:pPr>
        <w:jc w:val="both"/>
        <w:rPr>
          <w:rFonts w:ascii="Arial" w:hAnsi="Arial" w:cs="Arial"/>
          <w:sz w:val="24"/>
          <w:szCs w:val="24"/>
          <w:lang w:val="en-GB"/>
        </w:rPr>
      </w:pPr>
      <w:r w:rsidRPr="00C81ED6">
        <w:rPr>
          <w:rFonts w:ascii="Arial" w:hAnsi="Arial" w:cs="Arial"/>
          <w:sz w:val="24"/>
          <w:szCs w:val="24"/>
          <w:lang w:val="en-GB"/>
        </w:rPr>
        <w:t>Neighbourhood Concerns</w:t>
      </w:r>
    </w:p>
    <w:p w14:paraId="2FFE2EF1" w14:textId="77777777" w:rsidR="0027321C" w:rsidRPr="00C81ED6" w:rsidRDefault="0027321C" w:rsidP="00A72E9A">
      <w:pPr>
        <w:numPr>
          <w:ilvl w:val="0"/>
          <w:numId w:val="29"/>
        </w:numPr>
        <w:jc w:val="both"/>
        <w:rPr>
          <w:rFonts w:ascii="Arial" w:hAnsi="Arial" w:cs="Arial"/>
          <w:sz w:val="24"/>
          <w:szCs w:val="24"/>
          <w:lang w:val="en-GB"/>
        </w:rPr>
      </w:pPr>
      <w:r w:rsidRPr="00C81ED6">
        <w:rPr>
          <w:rFonts w:ascii="Arial" w:hAnsi="Arial" w:cs="Arial"/>
          <w:sz w:val="24"/>
          <w:szCs w:val="24"/>
          <w:lang w:val="en-GB"/>
        </w:rPr>
        <w:t>Pure Care Lodge acknowledges the importance of maintaining positive relationships with the local community. If a neighbour raises a concern (for example, regarding noise, parking, or behaviour):</w:t>
      </w:r>
    </w:p>
    <w:p w14:paraId="455B9DF4" w14:textId="77777777" w:rsidR="0027321C" w:rsidRPr="00C81ED6" w:rsidRDefault="0027321C" w:rsidP="00A72E9A">
      <w:pPr>
        <w:numPr>
          <w:ilvl w:val="1"/>
          <w:numId w:val="29"/>
        </w:numPr>
        <w:jc w:val="both"/>
        <w:rPr>
          <w:rFonts w:ascii="Arial" w:hAnsi="Arial" w:cs="Arial"/>
          <w:sz w:val="24"/>
          <w:szCs w:val="24"/>
          <w:lang w:val="en-GB"/>
        </w:rPr>
      </w:pPr>
      <w:r w:rsidRPr="00C81ED6">
        <w:rPr>
          <w:rFonts w:ascii="Arial" w:hAnsi="Arial" w:cs="Arial"/>
          <w:sz w:val="24"/>
          <w:szCs w:val="24"/>
          <w:lang w:val="en-GB"/>
        </w:rPr>
        <w:t>The Registered Manager will respond directly and promptly to address the issue.</w:t>
      </w:r>
    </w:p>
    <w:p w14:paraId="66C781A4" w14:textId="77777777" w:rsidR="0027321C" w:rsidRPr="00C81ED6" w:rsidRDefault="0027321C" w:rsidP="00A72E9A">
      <w:pPr>
        <w:numPr>
          <w:ilvl w:val="1"/>
          <w:numId w:val="29"/>
        </w:numPr>
        <w:jc w:val="both"/>
        <w:rPr>
          <w:rFonts w:ascii="Arial" w:hAnsi="Arial" w:cs="Arial"/>
          <w:sz w:val="24"/>
          <w:szCs w:val="24"/>
          <w:lang w:val="en-GB"/>
        </w:rPr>
      </w:pPr>
      <w:r w:rsidRPr="00C81ED6">
        <w:rPr>
          <w:rFonts w:ascii="Arial" w:hAnsi="Arial" w:cs="Arial"/>
          <w:sz w:val="24"/>
          <w:szCs w:val="24"/>
          <w:lang w:val="en-GB"/>
        </w:rPr>
        <w:t>All complaints will be formally logged, investigated, and outcomes recorded.</w:t>
      </w:r>
    </w:p>
    <w:p w14:paraId="0EC54EEB" w14:textId="77777777" w:rsidR="0027321C" w:rsidRPr="00C81ED6" w:rsidRDefault="0027321C" w:rsidP="00A72E9A">
      <w:pPr>
        <w:numPr>
          <w:ilvl w:val="1"/>
          <w:numId w:val="29"/>
        </w:numPr>
        <w:jc w:val="both"/>
        <w:rPr>
          <w:rFonts w:ascii="Arial" w:hAnsi="Arial" w:cs="Arial"/>
          <w:sz w:val="24"/>
          <w:szCs w:val="24"/>
          <w:lang w:val="en-GB"/>
        </w:rPr>
      </w:pPr>
      <w:r w:rsidRPr="00C81ED6">
        <w:rPr>
          <w:rFonts w:ascii="Arial" w:hAnsi="Arial" w:cs="Arial"/>
          <w:sz w:val="24"/>
          <w:szCs w:val="24"/>
          <w:lang w:val="en-GB"/>
        </w:rPr>
        <w:lastRenderedPageBreak/>
        <w:t>If required, the concern will be escalated to the Director and, where appropriate, shared with the placing authority or Ofsted.</w:t>
      </w:r>
    </w:p>
    <w:p w14:paraId="427134C9" w14:textId="77777777" w:rsidR="0027321C" w:rsidRPr="00C81ED6" w:rsidRDefault="0027321C" w:rsidP="00A72E9A">
      <w:pPr>
        <w:numPr>
          <w:ilvl w:val="0"/>
          <w:numId w:val="29"/>
        </w:numPr>
        <w:jc w:val="both"/>
        <w:rPr>
          <w:rFonts w:ascii="Arial" w:hAnsi="Arial" w:cs="Arial"/>
          <w:sz w:val="24"/>
          <w:szCs w:val="24"/>
          <w:lang w:val="en-GB"/>
        </w:rPr>
      </w:pPr>
      <w:r w:rsidRPr="00C81ED6">
        <w:rPr>
          <w:rFonts w:ascii="Arial" w:hAnsi="Arial" w:cs="Arial"/>
          <w:sz w:val="24"/>
          <w:szCs w:val="24"/>
          <w:lang w:val="en-GB"/>
        </w:rPr>
        <w:t xml:space="preserve">A culture of openness and accountability ensures that </w:t>
      </w:r>
      <w:proofErr w:type="gramStart"/>
      <w:r w:rsidRPr="00C81ED6">
        <w:rPr>
          <w:rFonts w:ascii="Arial" w:hAnsi="Arial" w:cs="Arial"/>
          <w:sz w:val="24"/>
          <w:szCs w:val="24"/>
          <w:lang w:val="en-GB"/>
        </w:rPr>
        <w:t>local residents</w:t>
      </w:r>
      <w:proofErr w:type="gramEnd"/>
      <w:r w:rsidRPr="00C81ED6">
        <w:rPr>
          <w:rFonts w:ascii="Arial" w:hAnsi="Arial" w:cs="Arial"/>
          <w:sz w:val="24"/>
          <w:szCs w:val="24"/>
          <w:lang w:val="en-GB"/>
        </w:rPr>
        <w:t xml:space="preserve"> feel reassured that their concerns are taken seriously and that the home is committed to being a respectful member of the community.</w:t>
      </w:r>
    </w:p>
    <w:p w14:paraId="0C02CB54" w14:textId="77777777" w:rsidR="0027321C" w:rsidRPr="0008254D" w:rsidRDefault="0027321C" w:rsidP="00A72E9A">
      <w:pPr>
        <w:jc w:val="both"/>
        <w:rPr>
          <w:rFonts w:ascii="Arial" w:hAnsi="Arial" w:cs="Arial"/>
          <w:sz w:val="24"/>
          <w:szCs w:val="24"/>
          <w:lang w:val="en-GB"/>
        </w:rPr>
      </w:pPr>
      <w:r w:rsidRPr="0008254D">
        <w:rPr>
          <w:rFonts w:ascii="Arial" w:hAnsi="Arial" w:cs="Arial"/>
          <w:sz w:val="24"/>
          <w:szCs w:val="24"/>
          <w:lang w:val="en-GB"/>
        </w:rPr>
        <w:t>Business Continuity &amp; Emergency Preparedness</w:t>
      </w:r>
    </w:p>
    <w:p w14:paraId="623F13DB" w14:textId="77777777" w:rsidR="0027321C" w:rsidRPr="00C81ED6" w:rsidRDefault="0027321C" w:rsidP="00A72E9A">
      <w:pPr>
        <w:numPr>
          <w:ilvl w:val="0"/>
          <w:numId w:val="30"/>
        </w:numPr>
        <w:jc w:val="both"/>
        <w:rPr>
          <w:rFonts w:ascii="Arial" w:hAnsi="Arial" w:cs="Arial"/>
          <w:sz w:val="24"/>
          <w:szCs w:val="24"/>
          <w:lang w:val="en-GB"/>
        </w:rPr>
      </w:pPr>
      <w:r w:rsidRPr="00C81ED6">
        <w:rPr>
          <w:rFonts w:ascii="Arial" w:hAnsi="Arial" w:cs="Arial"/>
          <w:sz w:val="24"/>
          <w:szCs w:val="24"/>
          <w:lang w:val="en-GB"/>
        </w:rPr>
        <w:t>Pure Care Lodge also maintains a Business Continuity and Emergency Plan, covering events such as power failure, severe weather, or major incidents.</w:t>
      </w:r>
    </w:p>
    <w:p w14:paraId="28E99732" w14:textId="77777777" w:rsidR="0027321C" w:rsidRPr="00C81ED6" w:rsidRDefault="0027321C" w:rsidP="00A72E9A">
      <w:pPr>
        <w:numPr>
          <w:ilvl w:val="0"/>
          <w:numId w:val="30"/>
        </w:numPr>
        <w:jc w:val="both"/>
        <w:rPr>
          <w:rFonts w:ascii="Arial" w:hAnsi="Arial" w:cs="Arial"/>
          <w:sz w:val="24"/>
          <w:szCs w:val="24"/>
          <w:lang w:val="en-GB"/>
        </w:rPr>
      </w:pPr>
      <w:r w:rsidRPr="00C81ED6">
        <w:rPr>
          <w:rFonts w:ascii="Arial" w:hAnsi="Arial" w:cs="Arial"/>
          <w:sz w:val="24"/>
          <w:szCs w:val="24"/>
          <w:lang w:val="en-GB"/>
        </w:rPr>
        <w:t xml:space="preserve">Staff are trained to respond calmly and effectively to unexpected events, ensuring children’s welfare and community safety are </w:t>
      </w:r>
      <w:proofErr w:type="gramStart"/>
      <w:r w:rsidRPr="00C81ED6">
        <w:rPr>
          <w:rFonts w:ascii="Arial" w:hAnsi="Arial" w:cs="Arial"/>
          <w:sz w:val="24"/>
          <w:szCs w:val="24"/>
          <w:lang w:val="en-GB"/>
        </w:rPr>
        <w:t>prioritised at all times</w:t>
      </w:r>
      <w:proofErr w:type="gramEnd"/>
      <w:r w:rsidRPr="00C81ED6">
        <w:rPr>
          <w:rFonts w:ascii="Arial" w:hAnsi="Arial" w:cs="Arial"/>
          <w:sz w:val="24"/>
          <w:szCs w:val="24"/>
          <w:lang w:val="en-GB"/>
        </w:rPr>
        <w:t>.</w:t>
      </w:r>
    </w:p>
    <w:p w14:paraId="4A5428E3" w14:textId="0310FC90" w:rsidR="004A0A31" w:rsidRPr="00C81ED6" w:rsidRDefault="005450E8" w:rsidP="00A72E9A">
      <w:pPr>
        <w:pStyle w:val="Heading2"/>
        <w:jc w:val="both"/>
        <w:rPr>
          <w:rFonts w:ascii="Arial" w:hAnsi="Arial" w:cs="Arial"/>
          <w:b w:val="0"/>
          <w:bCs w:val="0"/>
          <w:color w:val="auto"/>
          <w:sz w:val="24"/>
          <w:szCs w:val="24"/>
        </w:rPr>
      </w:pPr>
      <w:r w:rsidRPr="00C81ED6">
        <w:rPr>
          <w:rFonts w:ascii="Arial" w:hAnsi="Arial" w:cs="Arial"/>
          <w:b w:val="0"/>
          <w:bCs w:val="0"/>
          <w:color w:val="auto"/>
          <w:sz w:val="24"/>
          <w:szCs w:val="24"/>
        </w:rPr>
        <w:t xml:space="preserve">Community &amp; </w:t>
      </w:r>
      <w:r w:rsidR="0008254D" w:rsidRPr="00C81ED6">
        <w:rPr>
          <w:rFonts w:ascii="Arial" w:hAnsi="Arial" w:cs="Arial"/>
          <w:b w:val="0"/>
          <w:bCs w:val="0"/>
          <w:color w:val="auto"/>
          <w:sz w:val="24"/>
          <w:szCs w:val="24"/>
        </w:rPr>
        <w:t>Neighbor</w:t>
      </w:r>
      <w:r w:rsidRPr="00C81ED6">
        <w:rPr>
          <w:rFonts w:ascii="Arial" w:hAnsi="Arial" w:cs="Arial"/>
          <w:b w:val="0"/>
          <w:bCs w:val="0"/>
          <w:color w:val="auto"/>
          <w:sz w:val="24"/>
          <w:szCs w:val="24"/>
        </w:rPr>
        <w:t xml:space="preserve"> Relations</w:t>
      </w:r>
    </w:p>
    <w:p w14:paraId="7453E212" w14:textId="2229F657" w:rsidR="0027321C" w:rsidRPr="00C81ED6" w:rsidRDefault="0027321C" w:rsidP="00A72E9A">
      <w:pPr>
        <w:jc w:val="both"/>
        <w:rPr>
          <w:rFonts w:ascii="Arial" w:hAnsi="Arial" w:cs="Arial"/>
          <w:sz w:val="24"/>
          <w:szCs w:val="24"/>
          <w:lang w:val="en-GB"/>
        </w:rPr>
      </w:pPr>
      <w:r w:rsidRPr="00C81ED6">
        <w:rPr>
          <w:rFonts w:ascii="Arial" w:hAnsi="Arial" w:cs="Arial"/>
          <w:sz w:val="24"/>
          <w:szCs w:val="24"/>
          <w:lang w:val="en-GB"/>
        </w:rPr>
        <w:t xml:space="preserve">Pure Care Lodge </w:t>
      </w:r>
      <w:r w:rsidR="00EE19B0" w:rsidRPr="00C81ED6">
        <w:rPr>
          <w:rFonts w:ascii="Arial" w:hAnsi="Arial" w:cs="Arial"/>
          <w:sz w:val="24"/>
          <w:szCs w:val="24"/>
          <w:lang w:val="en-GB"/>
        </w:rPr>
        <w:t xml:space="preserve">will build </w:t>
      </w:r>
      <w:r w:rsidRPr="00C81ED6">
        <w:rPr>
          <w:rFonts w:ascii="Arial" w:hAnsi="Arial" w:cs="Arial"/>
          <w:sz w:val="24"/>
          <w:szCs w:val="24"/>
          <w:lang w:val="en-GB"/>
        </w:rPr>
        <w:t>strong and transparent communication with the local community is essential to ensuring our home is integrated successfully and responsibly. We operat</w:t>
      </w:r>
      <w:r w:rsidR="00EE19B0" w:rsidRPr="00C81ED6">
        <w:rPr>
          <w:rFonts w:ascii="Arial" w:hAnsi="Arial" w:cs="Arial"/>
          <w:sz w:val="24"/>
          <w:szCs w:val="24"/>
          <w:lang w:val="en-GB"/>
        </w:rPr>
        <w:t>e</w:t>
      </w:r>
      <w:r w:rsidRPr="00C81ED6">
        <w:rPr>
          <w:rFonts w:ascii="Arial" w:hAnsi="Arial" w:cs="Arial"/>
          <w:sz w:val="24"/>
          <w:szCs w:val="24"/>
          <w:lang w:val="en-GB"/>
        </w:rPr>
        <w:t xml:space="preserve"> in a way that is open, approachable, and accountable, while also safeguarding the privacy and dignity of the children in our care.</w:t>
      </w:r>
    </w:p>
    <w:p w14:paraId="5114B37D" w14:textId="77777777" w:rsidR="0027321C" w:rsidRPr="00C81ED6" w:rsidRDefault="0027321C" w:rsidP="00A72E9A">
      <w:pPr>
        <w:jc w:val="both"/>
        <w:rPr>
          <w:rFonts w:ascii="Arial" w:hAnsi="Arial" w:cs="Arial"/>
          <w:sz w:val="24"/>
          <w:szCs w:val="24"/>
          <w:lang w:val="en-GB"/>
        </w:rPr>
      </w:pPr>
      <w:r w:rsidRPr="00C81ED6">
        <w:rPr>
          <w:rFonts w:ascii="Arial" w:hAnsi="Arial" w:cs="Arial"/>
          <w:sz w:val="24"/>
          <w:szCs w:val="24"/>
          <w:lang w:val="en-GB"/>
        </w:rPr>
        <w:t>Open-Door Policy</w:t>
      </w:r>
    </w:p>
    <w:p w14:paraId="2236B26E" w14:textId="77777777" w:rsidR="0027321C" w:rsidRPr="00C81ED6" w:rsidRDefault="0027321C" w:rsidP="00A72E9A">
      <w:pPr>
        <w:numPr>
          <w:ilvl w:val="0"/>
          <w:numId w:val="31"/>
        </w:numPr>
        <w:jc w:val="both"/>
        <w:rPr>
          <w:rFonts w:ascii="Arial" w:hAnsi="Arial" w:cs="Arial"/>
          <w:sz w:val="24"/>
          <w:szCs w:val="24"/>
          <w:lang w:val="en-GB"/>
        </w:rPr>
      </w:pPr>
      <w:r w:rsidRPr="00C81ED6">
        <w:rPr>
          <w:rFonts w:ascii="Arial" w:hAnsi="Arial" w:cs="Arial"/>
          <w:sz w:val="24"/>
          <w:szCs w:val="24"/>
          <w:lang w:val="en-GB"/>
        </w:rPr>
        <w:t>Pure Care Lodge operates an open-door policy for local authority representatives, Ofsted inspectors, and other regulatory bodies. Regulators and professionals are welcome to visit the home at any time, announced or unannounced, to monitor quality and compliance.</w:t>
      </w:r>
    </w:p>
    <w:p w14:paraId="2767EEA5" w14:textId="77777777" w:rsidR="0027321C" w:rsidRPr="00C81ED6" w:rsidRDefault="0027321C" w:rsidP="00A72E9A">
      <w:pPr>
        <w:numPr>
          <w:ilvl w:val="0"/>
          <w:numId w:val="31"/>
        </w:numPr>
        <w:jc w:val="both"/>
        <w:rPr>
          <w:rFonts w:ascii="Arial" w:hAnsi="Arial" w:cs="Arial"/>
          <w:sz w:val="24"/>
          <w:szCs w:val="24"/>
          <w:lang w:val="en-GB"/>
        </w:rPr>
      </w:pPr>
      <w:r w:rsidRPr="00C81ED6">
        <w:rPr>
          <w:rFonts w:ascii="Arial" w:hAnsi="Arial" w:cs="Arial"/>
          <w:sz w:val="24"/>
          <w:szCs w:val="24"/>
          <w:lang w:val="en-GB"/>
        </w:rPr>
        <w:t>In addition, we welcome visits from the Independent Visitor (Regulation 44) who will provide external scrutiny and share findings with placing authorities and Ofsted.</w:t>
      </w:r>
    </w:p>
    <w:p w14:paraId="593AEAC2" w14:textId="77777777" w:rsidR="0027321C" w:rsidRPr="00C81ED6" w:rsidRDefault="0027321C" w:rsidP="00A72E9A">
      <w:pPr>
        <w:jc w:val="both"/>
        <w:rPr>
          <w:rFonts w:ascii="Arial" w:hAnsi="Arial" w:cs="Arial"/>
          <w:sz w:val="24"/>
          <w:szCs w:val="24"/>
          <w:lang w:val="en-GB"/>
        </w:rPr>
      </w:pPr>
      <w:r w:rsidRPr="00C81ED6">
        <w:rPr>
          <w:rFonts w:ascii="Arial" w:hAnsi="Arial" w:cs="Arial"/>
          <w:sz w:val="24"/>
          <w:szCs w:val="24"/>
          <w:lang w:val="en-GB"/>
        </w:rPr>
        <w:t>Communication with Neighbours</w:t>
      </w:r>
    </w:p>
    <w:p w14:paraId="444D04DE" w14:textId="77777777" w:rsidR="0027321C" w:rsidRPr="00C81ED6" w:rsidRDefault="0027321C" w:rsidP="00A72E9A">
      <w:pPr>
        <w:numPr>
          <w:ilvl w:val="0"/>
          <w:numId w:val="32"/>
        </w:numPr>
        <w:jc w:val="both"/>
        <w:rPr>
          <w:rFonts w:ascii="Arial" w:hAnsi="Arial" w:cs="Arial"/>
          <w:sz w:val="24"/>
          <w:szCs w:val="24"/>
          <w:lang w:val="en-GB"/>
        </w:rPr>
      </w:pPr>
      <w:proofErr w:type="gramStart"/>
      <w:r w:rsidRPr="00C81ED6">
        <w:rPr>
          <w:rFonts w:ascii="Arial" w:hAnsi="Arial" w:cs="Arial"/>
          <w:sz w:val="24"/>
          <w:szCs w:val="24"/>
          <w:lang w:val="en-GB"/>
        </w:rPr>
        <w:t>Local residents</w:t>
      </w:r>
      <w:proofErr w:type="gramEnd"/>
      <w:r w:rsidRPr="00C81ED6">
        <w:rPr>
          <w:rFonts w:ascii="Arial" w:hAnsi="Arial" w:cs="Arial"/>
          <w:sz w:val="24"/>
          <w:szCs w:val="24"/>
          <w:lang w:val="en-GB"/>
        </w:rPr>
        <w:t xml:space="preserve"> and neighbours are encouraged to contact the Registered Manager directly with any concerns, questions, or suggestions regarding the home.</w:t>
      </w:r>
    </w:p>
    <w:p w14:paraId="59C0A42B" w14:textId="77777777" w:rsidR="0027321C" w:rsidRPr="00C81ED6" w:rsidRDefault="0027321C" w:rsidP="00A72E9A">
      <w:pPr>
        <w:numPr>
          <w:ilvl w:val="0"/>
          <w:numId w:val="32"/>
        </w:numPr>
        <w:jc w:val="both"/>
        <w:rPr>
          <w:rFonts w:ascii="Arial" w:hAnsi="Arial" w:cs="Arial"/>
          <w:sz w:val="24"/>
          <w:szCs w:val="24"/>
          <w:lang w:val="en-GB"/>
        </w:rPr>
      </w:pPr>
      <w:r w:rsidRPr="00C81ED6">
        <w:rPr>
          <w:rFonts w:ascii="Arial" w:hAnsi="Arial" w:cs="Arial"/>
          <w:sz w:val="24"/>
          <w:szCs w:val="24"/>
          <w:lang w:val="en-GB"/>
        </w:rPr>
        <w:t>The home will provide a dedicated contact number and email address for community members to reach the management team quickly and easily.</w:t>
      </w:r>
    </w:p>
    <w:p w14:paraId="4E66F88F" w14:textId="77777777" w:rsidR="0027321C" w:rsidRPr="00C81ED6" w:rsidRDefault="0027321C" w:rsidP="00A72E9A">
      <w:pPr>
        <w:numPr>
          <w:ilvl w:val="0"/>
          <w:numId w:val="32"/>
        </w:numPr>
        <w:jc w:val="both"/>
        <w:rPr>
          <w:rFonts w:ascii="Arial" w:hAnsi="Arial" w:cs="Arial"/>
          <w:sz w:val="24"/>
          <w:szCs w:val="24"/>
          <w:lang w:val="en-GB"/>
        </w:rPr>
      </w:pPr>
      <w:r w:rsidRPr="00C81ED6">
        <w:rPr>
          <w:rFonts w:ascii="Arial" w:hAnsi="Arial" w:cs="Arial"/>
          <w:sz w:val="24"/>
          <w:szCs w:val="24"/>
          <w:lang w:val="en-GB"/>
        </w:rPr>
        <w:t>Where appropriate, the Registered Manager may also arrange face-to-face meetings with neighbours to discuss concerns in a constructive and solution-focused manner.</w:t>
      </w:r>
    </w:p>
    <w:p w14:paraId="5F5A7837" w14:textId="77777777" w:rsidR="0027321C" w:rsidRPr="00C81ED6" w:rsidRDefault="0027321C" w:rsidP="00A72E9A">
      <w:pPr>
        <w:jc w:val="both"/>
        <w:rPr>
          <w:rFonts w:ascii="Arial" w:hAnsi="Arial" w:cs="Arial"/>
          <w:sz w:val="24"/>
          <w:szCs w:val="24"/>
          <w:lang w:val="en-GB"/>
        </w:rPr>
      </w:pPr>
      <w:r w:rsidRPr="00C81ED6">
        <w:rPr>
          <w:rFonts w:ascii="Arial" w:hAnsi="Arial" w:cs="Arial"/>
          <w:sz w:val="24"/>
          <w:szCs w:val="24"/>
          <w:lang w:val="en-GB"/>
        </w:rPr>
        <w:lastRenderedPageBreak/>
        <w:t>Complaints Handling</w:t>
      </w:r>
    </w:p>
    <w:p w14:paraId="2CC2AFE5" w14:textId="77777777" w:rsidR="0027321C" w:rsidRPr="00C81ED6" w:rsidRDefault="0027321C" w:rsidP="00A72E9A">
      <w:pPr>
        <w:jc w:val="both"/>
        <w:rPr>
          <w:rFonts w:ascii="Arial" w:hAnsi="Arial" w:cs="Arial"/>
          <w:sz w:val="24"/>
          <w:szCs w:val="24"/>
          <w:lang w:val="en-GB"/>
        </w:rPr>
      </w:pPr>
      <w:r w:rsidRPr="00C81ED6">
        <w:rPr>
          <w:rFonts w:ascii="Arial" w:hAnsi="Arial" w:cs="Arial"/>
          <w:sz w:val="24"/>
          <w:szCs w:val="24"/>
          <w:lang w:val="en-GB"/>
        </w:rPr>
        <w:t>All concerns raised by neighbours or members of the public will be treated with seriousness and respect.</w:t>
      </w:r>
    </w:p>
    <w:p w14:paraId="43E2BCD5" w14:textId="77777777" w:rsidR="0027321C" w:rsidRPr="00C81ED6" w:rsidRDefault="0027321C" w:rsidP="00A72E9A">
      <w:pPr>
        <w:numPr>
          <w:ilvl w:val="0"/>
          <w:numId w:val="33"/>
        </w:numPr>
        <w:jc w:val="both"/>
        <w:rPr>
          <w:rFonts w:ascii="Arial" w:hAnsi="Arial" w:cs="Arial"/>
          <w:sz w:val="24"/>
          <w:szCs w:val="24"/>
          <w:lang w:val="en-GB"/>
        </w:rPr>
      </w:pPr>
      <w:r w:rsidRPr="00C81ED6">
        <w:rPr>
          <w:rFonts w:ascii="Arial" w:hAnsi="Arial" w:cs="Arial"/>
          <w:sz w:val="24"/>
          <w:szCs w:val="24"/>
          <w:lang w:val="en-GB"/>
        </w:rPr>
        <w:t>Complaints will be:</w:t>
      </w:r>
    </w:p>
    <w:p w14:paraId="6C730CA5" w14:textId="77777777" w:rsidR="0027321C" w:rsidRPr="00C81ED6" w:rsidRDefault="0027321C" w:rsidP="00A72E9A">
      <w:pPr>
        <w:numPr>
          <w:ilvl w:val="1"/>
          <w:numId w:val="33"/>
        </w:numPr>
        <w:jc w:val="both"/>
        <w:rPr>
          <w:rFonts w:ascii="Arial" w:hAnsi="Arial" w:cs="Arial"/>
          <w:sz w:val="24"/>
          <w:szCs w:val="24"/>
          <w:lang w:val="en-GB"/>
        </w:rPr>
      </w:pPr>
      <w:r w:rsidRPr="00C81ED6">
        <w:rPr>
          <w:rFonts w:ascii="Arial" w:hAnsi="Arial" w:cs="Arial"/>
          <w:sz w:val="24"/>
          <w:szCs w:val="24"/>
          <w:lang w:val="en-GB"/>
        </w:rPr>
        <w:t>Formally logged in the home’s complaints register.</w:t>
      </w:r>
    </w:p>
    <w:p w14:paraId="14B90AE8" w14:textId="77777777" w:rsidR="0027321C" w:rsidRPr="00C81ED6" w:rsidRDefault="0027321C" w:rsidP="00A72E9A">
      <w:pPr>
        <w:numPr>
          <w:ilvl w:val="1"/>
          <w:numId w:val="33"/>
        </w:numPr>
        <w:jc w:val="both"/>
        <w:rPr>
          <w:rFonts w:ascii="Arial" w:hAnsi="Arial" w:cs="Arial"/>
          <w:sz w:val="24"/>
          <w:szCs w:val="24"/>
          <w:lang w:val="en-GB"/>
        </w:rPr>
      </w:pPr>
      <w:r w:rsidRPr="00C81ED6">
        <w:rPr>
          <w:rFonts w:ascii="Arial" w:hAnsi="Arial" w:cs="Arial"/>
          <w:sz w:val="24"/>
          <w:szCs w:val="24"/>
          <w:lang w:val="en-GB"/>
        </w:rPr>
        <w:t>Investigated promptly by the Registered Manager, with outcomes shared with relevant parties.</w:t>
      </w:r>
    </w:p>
    <w:p w14:paraId="19E42E97" w14:textId="77777777" w:rsidR="0027321C" w:rsidRPr="00C81ED6" w:rsidRDefault="0027321C" w:rsidP="00A72E9A">
      <w:pPr>
        <w:numPr>
          <w:ilvl w:val="1"/>
          <w:numId w:val="33"/>
        </w:numPr>
        <w:jc w:val="both"/>
        <w:rPr>
          <w:rFonts w:ascii="Arial" w:hAnsi="Arial" w:cs="Arial"/>
          <w:sz w:val="24"/>
          <w:szCs w:val="24"/>
          <w:lang w:val="en-GB"/>
        </w:rPr>
      </w:pPr>
      <w:r w:rsidRPr="00C81ED6">
        <w:rPr>
          <w:rFonts w:ascii="Arial" w:hAnsi="Arial" w:cs="Arial"/>
          <w:sz w:val="24"/>
          <w:szCs w:val="24"/>
          <w:lang w:val="en-GB"/>
        </w:rPr>
        <w:t>Where appropriate, outcomes will also be reported to Ofsted, the placing Local Authority, and the Independent Visitor to ensure transparency.</w:t>
      </w:r>
    </w:p>
    <w:p w14:paraId="61DC1532" w14:textId="77777777" w:rsidR="0027321C" w:rsidRPr="00C81ED6" w:rsidRDefault="0027321C" w:rsidP="00A72E9A">
      <w:pPr>
        <w:numPr>
          <w:ilvl w:val="0"/>
          <w:numId w:val="33"/>
        </w:numPr>
        <w:jc w:val="both"/>
        <w:rPr>
          <w:rFonts w:ascii="Arial" w:hAnsi="Arial" w:cs="Arial"/>
          <w:sz w:val="24"/>
          <w:szCs w:val="24"/>
          <w:lang w:val="en-GB"/>
        </w:rPr>
      </w:pPr>
      <w:r w:rsidRPr="00C81ED6">
        <w:rPr>
          <w:rFonts w:ascii="Arial" w:hAnsi="Arial" w:cs="Arial"/>
          <w:sz w:val="24"/>
          <w:szCs w:val="24"/>
          <w:lang w:val="en-GB"/>
        </w:rPr>
        <w:t>Records of complaints will be reviewed as part of the home’s quality assurance process, ensuring that any patterns are identified and addressed quickly.</w:t>
      </w:r>
    </w:p>
    <w:p w14:paraId="5325FDCC" w14:textId="77777777" w:rsidR="0027321C" w:rsidRPr="00C81ED6" w:rsidRDefault="0027321C" w:rsidP="00A72E9A">
      <w:pPr>
        <w:jc w:val="both"/>
        <w:rPr>
          <w:rFonts w:ascii="Arial" w:hAnsi="Arial" w:cs="Arial"/>
          <w:sz w:val="24"/>
          <w:szCs w:val="24"/>
          <w:lang w:val="en-GB"/>
        </w:rPr>
      </w:pPr>
      <w:r w:rsidRPr="00C81ED6">
        <w:rPr>
          <w:rFonts w:ascii="Arial" w:hAnsi="Arial" w:cs="Arial"/>
          <w:sz w:val="24"/>
          <w:szCs w:val="24"/>
          <w:lang w:val="en-GB"/>
        </w:rPr>
        <w:t>Community Engagement</w:t>
      </w:r>
    </w:p>
    <w:p w14:paraId="738664C1" w14:textId="2AC24385" w:rsidR="0027321C" w:rsidRPr="00C81ED6" w:rsidRDefault="0027321C" w:rsidP="00A72E9A">
      <w:pPr>
        <w:numPr>
          <w:ilvl w:val="0"/>
          <w:numId w:val="34"/>
        </w:numPr>
        <w:jc w:val="both"/>
        <w:rPr>
          <w:rFonts w:ascii="Arial" w:hAnsi="Arial" w:cs="Arial"/>
          <w:sz w:val="24"/>
          <w:szCs w:val="24"/>
          <w:lang w:val="en-GB"/>
        </w:rPr>
      </w:pPr>
      <w:r w:rsidRPr="00C81ED6">
        <w:rPr>
          <w:rFonts w:ascii="Arial" w:hAnsi="Arial" w:cs="Arial"/>
          <w:sz w:val="24"/>
          <w:szCs w:val="24"/>
          <w:lang w:val="en-GB"/>
        </w:rPr>
        <w:t xml:space="preserve">Pure Care Lodge </w:t>
      </w:r>
      <w:r w:rsidR="00EE19B0" w:rsidRPr="00C81ED6">
        <w:rPr>
          <w:rFonts w:ascii="Arial" w:hAnsi="Arial" w:cs="Arial"/>
          <w:sz w:val="24"/>
          <w:szCs w:val="24"/>
          <w:lang w:val="en-GB"/>
        </w:rPr>
        <w:t>will ensure</w:t>
      </w:r>
      <w:r w:rsidRPr="00C81ED6">
        <w:rPr>
          <w:rFonts w:ascii="Arial" w:hAnsi="Arial" w:cs="Arial"/>
          <w:sz w:val="24"/>
          <w:szCs w:val="24"/>
          <w:lang w:val="en-GB"/>
        </w:rPr>
        <w:t xml:space="preserve"> positive relationships with the wider Hillingdon community. This includes:</w:t>
      </w:r>
    </w:p>
    <w:p w14:paraId="05D444AA" w14:textId="77777777" w:rsidR="0027321C" w:rsidRPr="00C81ED6" w:rsidRDefault="0027321C" w:rsidP="00A72E9A">
      <w:pPr>
        <w:numPr>
          <w:ilvl w:val="1"/>
          <w:numId w:val="34"/>
        </w:numPr>
        <w:jc w:val="both"/>
        <w:rPr>
          <w:rFonts w:ascii="Arial" w:hAnsi="Arial" w:cs="Arial"/>
          <w:sz w:val="24"/>
          <w:szCs w:val="24"/>
          <w:lang w:val="en-GB"/>
        </w:rPr>
      </w:pPr>
      <w:r w:rsidRPr="00C81ED6">
        <w:rPr>
          <w:rFonts w:ascii="Arial" w:hAnsi="Arial" w:cs="Arial"/>
          <w:sz w:val="24"/>
          <w:szCs w:val="24"/>
          <w:lang w:val="en-GB"/>
        </w:rPr>
        <w:t>Encouraging children to take part in local leisure, cultural, and educational activities.</w:t>
      </w:r>
    </w:p>
    <w:p w14:paraId="3B5AEDAC" w14:textId="77777777" w:rsidR="0027321C" w:rsidRPr="00C81ED6" w:rsidRDefault="0027321C" w:rsidP="00A72E9A">
      <w:pPr>
        <w:numPr>
          <w:ilvl w:val="1"/>
          <w:numId w:val="34"/>
        </w:numPr>
        <w:jc w:val="both"/>
        <w:rPr>
          <w:rFonts w:ascii="Arial" w:hAnsi="Arial" w:cs="Arial"/>
          <w:sz w:val="24"/>
          <w:szCs w:val="24"/>
          <w:lang w:val="en-GB"/>
        </w:rPr>
      </w:pPr>
      <w:r w:rsidRPr="00C81ED6">
        <w:rPr>
          <w:rFonts w:ascii="Arial" w:hAnsi="Arial" w:cs="Arial"/>
          <w:sz w:val="24"/>
          <w:szCs w:val="24"/>
          <w:lang w:val="en-GB"/>
        </w:rPr>
        <w:t>Supporting children to engage in volunteering or community projects where appropriate, helping them to develop responsibility and social skills.</w:t>
      </w:r>
    </w:p>
    <w:p w14:paraId="2A5CB701" w14:textId="77777777" w:rsidR="0027321C" w:rsidRPr="00C81ED6" w:rsidRDefault="0027321C" w:rsidP="00A72E9A">
      <w:pPr>
        <w:numPr>
          <w:ilvl w:val="1"/>
          <w:numId w:val="34"/>
        </w:numPr>
        <w:jc w:val="both"/>
        <w:rPr>
          <w:rFonts w:ascii="Arial" w:hAnsi="Arial" w:cs="Arial"/>
          <w:sz w:val="24"/>
          <w:szCs w:val="24"/>
          <w:lang w:val="en-GB"/>
        </w:rPr>
      </w:pPr>
      <w:r w:rsidRPr="00C81ED6">
        <w:rPr>
          <w:rFonts w:ascii="Arial" w:hAnsi="Arial" w:cs="Arial"/>
          <w:sz w:val="24"/>
          <w:szCs w:val="24"/>
          <w:lang w:val="en-GB"/>
        </w:rPr>
        <w:t>Building links with local schools, health providers, youth services, and faith groups, promoting inclusion and mutual respect.</w:t>
      </w:r>
    </w:p>
    <w:p w14:paraId="41E55AD5" w14:textId="77777777" w:rsidR="0027321C" w:rsidRPr="00C81ED6" w:rsidRDefault="0027321C" w:rsidP="00A72E9A">
      <w:pPr>
        <w:numPr>
          <w:ilvl w:val="0"/>
          <w:numId w:val="34"/>
        </w:numPr>
        <w:jc w:val="both"/>
        <w:rPr>
          <w:rFonts w:ascii="Arial" w:hAnsi="Arial" w:cs="Arial"/>
          <w:sz w:val="24"/>
          <w:szCs w:val="24"/>
          <w:lang w:val="en-GB"/>
        </w:rPr>
      </w:pPr>
      <w:r w:rsidRPr="00C81ED6">
        <w:rPr>
          <w:rFonts w:ascii="Arial" w:hAnsi="Arial" w:cs="Arial"/>
          <w:sz w:val="24"/>
          <w:szCs w:val="24"/>
          <w:lang w:val="en-GB"/>
        </w:rPr>
        <w:t>Staff will also act as positive role models within the community, reinforcing respectful behaviour and supporting children to interact appropriately with neighbours and local services.</w:t>
      </w:r>
    </w:p>
    <w:p w14:paraId="16DA836F" w14:textId="77777777" w:rsidR="0027321C" w:rsidRPr="00C81ED6" w:rsidRDefault="0027321C" w:rsidP="00A72E9A">
      <w:pPr>
        <w:jc w:val="both"/>
        <w:rPr>
          <w:rFonts w:ascii="Arial" w:hAnsi="Arial" w:cs="Arial"/>
          <w:sz w:val="24"/>
          <w:szCs w:val="24"/>
          <w:lang w:val="en-GB"/>
        </w:rPr>
      </w:pPr>
      <w:r w:rsidRPr="00C81ED6">
        <w:rPr>
          <w:rFonts w:ascii="Arial" w:hAnsi="Arial" w:cs="Arial"/>
          <w:sz w:val="24"/>
          <w:szCs w:val="24"/>
          <w:lang w:val="en-GB"/>
        </w:rPr>
        <w:t>Professionalism and Responsiveness</w:t>
      </w:r>
    </w:p>
    <w:p w14:paraId="57F0FBEF" w14:textId="77777777" w:rsidR="0027321C" w:rsidRPr="00C81ED6" w:rsidRDefault="0027321C" w:rsidP="00A72E9A">
      <w:pPr>
        <w:numPr>
          <w:ilvl w:val="0"/>
          <w:numId w:val="35"/>
        </w:numPr>
        <w:jc w:val="both"/>
        <w:rPr>
          <w:rFonts w:ascii="Arial" w:hAnsi="Arial" w:cs="Arial"/>
          <w:sz w:val="24"/>
          <w:szCs w:val="24"/>
          <w:lang w:val="en-GB"/>
        </w:rPr>
      </w:pPr>
      <w:r w:rsidRPr="00C81ED6">
        <w:rPr>
          <w:rFonts w:ascii="Arial" w:hAnsi="Arial" w:cs="Arial"/>
          <w:sz w:val="24"/>
          <w:szCs w:val="24"/>
          <w:lang w:val="en-GB"/>
        </w:rPr>
        <w:t>The home will always seek to be approachable, professional, and responsive in its dealings with the community.</w:t>
      </w:r>
    </w:p>
    <w:p w14:paraId="52FDEC05" w14:textId="77777777" w:rsidR="0027321C" w:rsidRPr="00C81ED6" w:rsidRDefault="0027321C" w:rsidP="00A72E9A">
      <w:pPr>
        <w:numPr>
          <w:ilvl w:val="0"/>
          <w:numId w:val="35"/>
        </w:numPr>
        <w:jc w:val="both"/>
        <w:rPr>
          <w:rFonts w:ascii="Arial" w:hAnsi="Arial" w:cs="Arial"/>
          <w:sz w:val="24"/>
          <w:szCs w:val="24"/>
          <w:lang w:val="en-GB"/>
        </w:rPr>
      </w:pPr>
      <w:r w:rsidRPr="00C81ED6">
        <w:rPr>
          <w:rFonts w:ascii="Arial" w:hAnsi="Arial" w:cs="Arial"/>
          <w:sz w:val="24"/>
          <w:szCs w:val="24"/>
          <w:lang w:val="en-GB"/>
        </w:rPr>
        <w:lastRenderedPageBreak/>
        <w:t>Concerns will be dealt with in a calm, transparent, and timely manner, demonstrating our commitment to being a responsible and considerate neighbour.</w:t>
      </w:r>
    </w:p>
    <w:p w14:paraId="725460BE" w14:textId="77777777" w:rsidR="0027321C" w:rsidRPr="00C81ED6" w:rsidRDefault="0027321C" w:rsidP="00A72E9A">
      <w:pPr>
        <w:numPr>
          <w:ilvl w:val="0"/>
          <w:numId w:val="35"/>
        </w:numPr>
        <w:jc w:val="both"/>
        <w:rPr>
          <w:rFonts w:ascii="Arial" w:hAnsi="Arial" w:cs="Arial"/>
          <w:sz w:val="24"/>
          <w:szCs w:val="24"/>
          <w:lang w:val="en-GB"/>
        </w:rPr>
      </w:pPr>
      <w:r w:rsidRPr="00C81ED6">
        <w:rPr>
          <w:rFonts w:ascii="Arial" w:hAnsi="Arial" w:cs="Arial"/>
          <w:sz w:val="24"/>
          <w:szCs w:val="24"/>
          <w:lang w:val="en-GB"/>
        </w:rPr>
        <w:t>By maintaining these principles, Pure Care Lodge will build trust and reduce any anxieties associated with the presence of a children’s home in the local area.</w:t>
      </w:r>
    </w:p>
    <w:p w14:paraId="19B15C7E" w14:textId="4BE8F3D1" w:rsidR="004A0A31" w:rsidRPr="00C81ED6" w:rsidRDefault="004A0A31" w:rsidP="00A72E9A">
      <w:pPr>
        <w:jc w:val="both"/>
        <w:rPr>
          <w:rFonts w:ascii="Arial" w:hAnsi="Arial" w:cs="Arial"/>
          <w:sz w:val="24"/>
          <w:szCs w:val="24"/>
          <w:lang w:val="en-GB"/>
        </w:rPr>
      </w:pPr>
    </w:p>
    <w:p w14:paraId="443600F3" w14:textId="27D875DF" w:rsidR="004A0A31" w:rsidRPr="0008254D" w:rsidRDefault="005450E8" w:rsidP="00A72E9A">
      <w:pPr>
        <w:pStyle w:val="Heading2"/>
        <w:jc w:val="both"/>
        <w:rPr>
          <w:rFonts w:ascii="Arial" w:hAnsi="Arial" w:cs="Arial"/>
          <w:color w:val="auto"/>
          <w:sz w:val="24"/>
          <w:szCs w:val="24"/>
        </w:rPr>
      </w:pPr>
      <w:r w:rsidRPr="0008254D">
        <w:rPr>
          <w:rFonts w:ascii="Arial" w:hAnsi="Arial" w:cs="Arial"/>
          <w:color w:val="auto"/>
          <w:sz w:val="24"/>
          <w:szCs w:val="24"/>
        </w:rPr>
        <w:lastRenderedPageBreak/>
        <w:t>Daily Routines</w:t>
      </w:r>
    </w:p>
    <w:p w14:paraId="6CC84E04" w14:textId="77777777" w:rsidR="0027321C" w:rsidRPr="00C81ED6" w:rsidRDefault="0027321C" w:rsidP="00A72E9A">
      <w:pPr>
        <w:pStyle w:val="Heading2"/>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The daily routines at Pure Care Lodge are designed to replicate those of a typical family home, providing children with structure, stability, and predictability, while also allowing for flexibility based on individual needs, education timetables, therapy appointments, and community activities.</w:t>
      </w:r>
    </w:p>
    <w:p w14:paraId="5B65E850" w14:textId="77777777" w:rsidR="0027321C" w:rsidRPr="00C81ED6" w:rsidRDefault="0027321C" w:rsidP="00A72E9A">
      <w:pPr>
        <w:pStyle w:val="Heading2"/>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Morning (7:00am – 9:00am)</w:t>
      </w:r>
    </w:p>
    <w:p w14:paraId="6F8E1E73" w14:textId="77777777" w:rsidR="0027321C" w:rsidRPr="00C81ED6" w:rsidRDefault="0027321C" w:rsidP="00A72E9A">
      <w:pPr>
        <w:pStyle w:val="Heading2"/>
        <w:numPr>
          <w:ilvl w:val="0"/>
          <w:numId w:val="36"/>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Staff wake children in a calm, supportive manner, ensuring they feel safe and ready to start the day.</w:t>
      </w:r>
    </w:p>
    <w:p w14:paraId="3A33165E" w14:textId="77777777" w:rsidR="0027321C" w:rsidRPr="00C81ED6" w:rsidRDefault="0027321C" w:rsidP="00A72E9A">
      <w:pPr>
        <w:pStyle w:val="Heading2"/>
        <w:numPr>
          <w:ilvl w:val="0"/>
          <w:numId w:val="36"/>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Children are assisted with personal care, such as washing, dressing, and preparing for school, with support tailored to their level of independence.</w:t>
      </w:r>
    </w:p>
    <w:p w14:paraId="54EDDFE6" w14:textId="77777777" w:rsidR="0027321C" w:rsidRPr="00C81ED6" w:rsidRDefault="0027321C" w:rsidP="00A72E9A">
      <w:pPr>
        <w:pStyle w:val="Heading2"/>
        <w:numPr>
          <w:ilvl w:val="0"/>
          <w:numId w:val="36"/>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A healthy breakfast is provided, with children encouraged to make choices and begin developing independence around food preparation.</w:t>
      </w:r>
    </w:p>
    <w:p w14:paraId="44B36CE5" w14:textId="77777777" w:rsidR="0027321C" w:rsidRPr="00C81ED6" w:rsidRDefault="0027321C" w:rsidP="00A72E9A">
      <w:pPr>
        <w:pStyle w:val="Heading2"/>
        <w:numPr>
          <w:ilvl w:val="0"/>
          <w:numId w:val="36"/>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Staff help children organise school bags, lunches, and any additional items needed for the day.</w:t>
      </w:r>
    </w:p>
    <w:p w14:paraId="32656E13" w14:textId="77777777" w:rsidR="0027321C" w:rsidRPr="00C81ED6" w:rsidRDefault="0027321C" w:rsidP="00A72E9A">
      <w:pPr>
        <w:pStyle w:val="Heading2"/>
        <w:numPr>
          <w:ilvl w:val="0"/>
          <w:numId w:val="36"/>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Transport is arranged to schools or education placements; where appropriate, staff accompany children to promote safe travel.</w:t>
      </w:r>
    </w:p>
    <w:p w14:paraId="783CA36B" w14:textId="77777777" w:rsidR="0027321C" w:rsidRPr="00C81ED6" w:rsidRDefault="0027321C" w:rsidP="00A72E9A">
      <w:pPr>
        <w:pStyle w:val="Heading2"/>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Daytime (9:00am – 3:30pm)</w:t>
      </w:r>
    </w:p>
    <w:p w14:paraId="49563BE1" w14:textId="77777777" w:rsidR="0027321C" w:rsidRPr="00C81ED6" w:rsidRDefault="0027321C" w:rsidP="00A72E9A">
      <w:pPr>
        <w:pStyle w:val="Heading2"/>
        <w:numPr>
          <w:ilvl w:val="0"/>
          <w:numId w:val="37"/>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Children attend school, alternative education, or therapy programmes depending on their individual needs.</w:t>
      </w:r>
    </w:p>
    <w:p w14:paraId="0C43F1E5" w14:textId="77777777" w:rsidR="0027321C" w:rsidRPr="00C81ED6" w:rsidRDefault="0027321C" w:rsidP="00A72E9A">
      <w:pPr>
        <w:pStyle w:val="Heading2"/>
        <w:numPr>
          <w:ilvl w:val="0"/>
          <w:numId w:val="37"/>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During school hours, staff remain on site to:</w:t>
      </w:r>
    </w:p>
    <w:p w14:paraId="25A398CA" w14:textId="77777777" w:rsidR="0027321C" w:rsidRPr="00C81ED6" w:rsidRDefault="0027321C" w:rsidP="00A72E9A">
      <w:pPr>
        <w:pStyle w:val="Heading2"/>
        <w:numPr>
          <w:ilvl w:val="1"/>
          <w:numId w:val="37"/>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Complete domestic tasks such as cleaning, laundry, and meal preparation.</w:t>
      </w:r>
    </w:p>
    <w:p w14:paraId="10293283" w14:textId="77777777" w:rsidR="0027321C" w:rsidRPr="00C81ED6" w:rsidRDefault="0027321C" w:rsidP="00A72E9A">
      <w:pPr>
        <w:pStyle w:val="Heading2"/>
        <w:numPr>
          <w:ilvl w:val="1"/>
          <w:numId w:val="37"/>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Keep up to date with paperwork, recording, and planning (e.g., updating care and risk management plans).</w:t>
      </w:r>
    </w:p>
    <w:p w14:paraId="178376C0" w14:textId="77777777" w:rsidR="0027321C" w:rsidRPr="00C81ED6" w:rsidRDefault="0027321C" w:rsidP="00A72E9A">
      <w:pPr>
        <w:pStyle w:val="Heading2"/>
        <w:numPr>
          <w:ilvl w:val="1"/>
          <w:numId w:val="37"/>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Participate in training and supervision sessions to maintain professional standards.</w:t>
      </w:r>
    </w:p>
    <w:p w14:paraId="296F6F34" w14:textId="77777777" w:rsidR="0027321C" w:rsidRPr="00C81ED6" w:rsidRDefault="0027321C" w:rsidP="00A72E9A">
      <w:pPr>
        <w:pStyle w:val="Heading2"/>
        <w:numPr>
          <w:ilvl w:val="1"/>
          <w:numId w:val="37"/>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Carry out health and safety checks and ensure the home environment remains safe and well-presented.</w:t>
      </w:r>
    </w:p>
    <w:p w14:paraId="3309F45C" w14:textId="77777777" w:rsidR="0027321C" w:rsidRPr="00C81ED6" w:rsidRDefault="0027321C" w:rsidP="00A72E9A">
      <w:pPr>
        <w:pStyle w:val="Heading2"/>
        <w:numPr>
          <w:ilvl w:val="0"/>
          <w:numId w:val="37"/>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If a child is not in school (e.g., due to illness or individual needs), a structured daytime routine will be followed within the home, including learning activities, 1:1 support, and therapeutic interventions.</w:t>
      </w:r>
    </w:p>
    <w:p w14:paraId="1FF0386D" w14:textId="77777777" w:rsidR="0027321C" w:rsidRPr="00C81ED6" w:rsidRDefault="0027321C" w:rsidP="00A72E9A">
      <w:pPr>
        <w:pStyle w:val="Heading2"/>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lastRenderedPageBreak/>
        <w:t>Afternoon (3:30pm – 6:00pm)</w:t>
      </w:r>
    </w:p>
    <w:p w14:paraId="5DB1809E" w14:textId="77777777" w:rsidR="0027321C" w:rsidRPr="00C81ED6" w:rsidRDefault="0027321C" w:rsidP="00A72E9A">
      <w:pPr>
        <w:pStyle w:val="Heading2"/>
        <w:numPr>
          <w:ilvl w:val="0"/>
          <w:numId w:val="38"/>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Children return home from school and are welcomed by staff, who provide a supportive environment for transition from school to home.</w:t>
      </w:r>
    </w:p>
    <w:p w14:paraId="7DA01120" w14:textId="77777777" w:rsidR="0027321C" w:rsidRPr="00C81ED6" w:rsidRDefault="0027321C" w:rsidP="00A72E9A">
      <w:pPr>
        <w:pStyle w:val="Heading2"/>
        <w:numPr>
          <w:ilvl w:val="0"/>
          <w:numId w:val="38"/>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A snack or light refreshment is offered on return.</w:t>
      </w:r>
    </w:p>
    <w:p w14:paraId="00BDEFC4" w14:textId="77777777" w:rsidR="0027321C" w:rsidRPr="00C81ED6" w:rsidRDefault="0027321C" w:rsidP="00A72E9A">
      <w:pPr>
        <w:pStyle w:val="Heading2"/>
        <w:numPr>
          <w:ilvl w:val="0"/>
          <w:numId w:val="38"/>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Staff support children to complete homework or independent study, with encouragement and guidance.</w:t>
      </w:r>
    </w:p>
    <w:p w14:paraId="11A3DE7D" w14:textId="77777777" w:rsidR="0027321C" w:rsidRPr="00C81ED6" w:rsidRDefault="0027321C" w:rsidP="00A72E9A">
      <w:pPr>
        <w:pStyle w:val="Heading2"/>
        <w:numPr>
          <w:ilvl w:val="0"/>
          <w:numId w:val="38"/>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Children are given free time to relax, pursue hobbies, or use the garden and recreational spaces.</w:t>
      </w:r>
    </w:p>
    <w:p w14:paraId="569B224C" w14:textId="77777777" w:rsidR="0027321C" w:rsidRPr="00C81ED6" w:rsidRDefault="0027321C" w:rsidP="00A72E9A">
      <w:pPr>
        <w:pStyle w:val="Heading2"/>
        <w:numPr>
          <w:ilvl w:val="0"/>
          <w:numId w:val="38"/>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Staff prepare and serve a home-cooked evening meal, eaten together around the table to encourage conversation, social skills, and a sense of family belonging.</w:t>
      </w:r>
    </w:p>
    <w:p w14:paraId="187FAE7E" w14:textId="77777777" w:rsidR="0027321C" w:rsidRPr="00C81ED6" w:rsidRDefault="0027321C" w:rsidP="00A72E9A">
      <w:pPr>
        <w:pStyle w:val="Heading2"/>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Evening (6:00pm – 9:00pm)</w:t>
      </w:r>
    </w:p>
    <w:p w14:paraId="7555D0B7" w14:textId="77777777" w:rsidR="0027321C" w:rsidRPr="00C81ED6" w:rsidRDefault="0027321C" w:rsidP="00A72E9A">
      <w:pPr>
        <w:pStyle w:val="Heading2"/>
        <w:numPr>
          <w:ilvl w:val="0"/>
          <w:numId w:val="39"/>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Evenings are structured to include a balance of leisure, social, and community-based activities such as:</w:t>
      </w:r>
    </w:p>
    <w:p w14:paraId="7834FE7A" w14:textId="77777777" w:rsidR="0027321C" w:rsidRPr="00C81ED6" w:rsidRDefault="0027321C" w:rsidP="00A72E9A">
      <w:pPr>
        <w:pStyle w:val="Heading2"/>
        <w:numPr>
          <w:ilvl w:val="1"/>
          <w:numId w:val="39"/>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Sports clubs, youth groups, or recreational outings.</w:t>
      </w:r>
    </w:p>
    <w:p w14:paraId="24139438" w14:textId="77777777" w:rsidR="0027321C" w:rsidRPr="00C81ED6" w:rsidRDefault="0027321C" w:rsidP="00A72E9A">
      <w:pPr>
        <w:pStyle w:val="Heading2"/>
        <w:numPr>
          <w:ilvl w:val="1"/>
          <w:numId w:val="39"/>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Trips to local parks, libraries, or community events.</w:t>
      </w:r>
    </w:p>
    <w:p w14:paraId="1E29F29A" w14:textId="3860F0C9" w:rsidR="0027321C" w:rsidRPr="00C81ED6" w:rsidRDefault="00EE19B0" w:rsidP="00A72E9A">
      <w:pPr>
        <w:pStyle w:val="Heading2"/>
        <w:numPr>
          <w:ilvl w:val="1"/>
          <w:numId w:val="39"/>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Family contact visits</w:t>
      </w:r>
      <w:r w:rsidR="0027321C" w:rsidRPr="00C81ED6">
        <w:rPr>
          <w:rFonts w:ascii="Arial" w:hAnsi="Arial" w:cs="Arial"/>
          <w:b w:val="0"/>
          <w:bCs w:val="0"/>
          <w:color w:val="auto"/>
          <w:sz w:val="24"/>
          <w:szCs w:val="24"/>
          <w:lang w:val="en-GB"/>
        </w:rPr>
        <w:t xml:space="preserve"> supported and supervised where required.</w:t>
      </w:r>
    </w:p>
    <w:p w14:paraId="4A4CB1A5" w14:textId="77777777" w:rsidR="0027321C" w:rsidRPr="00C81ED6" w:rsidRDefault="0027321C" w:rsidP="00A72E9A">
      <w:pPr>
        <w:pStyle w:val="Heading2"/>
        <w:numPr>
          <w:ilvl w:val="0"/>
          <w:numId w:val="39"/>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At-home activities may include board games, crafts, film nights, cooking, or life skills sessions (e.g., budgeting, cooking, household tasks).</w:t>
      </w:r>
    </w:p>
    <w:p w14:paraId="7B47ED84" w14:textId="77777777" w:rsidR="0027321C" w:rsidRPr="00C81ED6" w:rsidRDefault="0027321C" w:rsidP="00A72E9A">
      <w:pPr>
        <w:pStyle w:val="Heading2"/>
        <w:numPr>
          <w:ilvl w:val="0"/>
          <w:numId w:val="39"/>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Staff promote routines that encourage healthy lifestyle habits, such as limited screen time, balanced diet, and active play.</w:t>
      </w:r>
    </w:p>
    <w:p w14:paraId="116FD459" w14:textId="77777777" w:rsidR="0027321C" w:rsidRPr="00C81ED6" w:rsidRDefault="0027321C" w:rsidP="00A72E9A">
      <w:pPr>
        <w:pStyle w:val="Heading2"/>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Night (9:00pm – 11:00pm)</w:t>
      </w:r>
    </w:p>
    <w:p w14:paraId="0A320352" w14:textId="77777777" w:rsidR="0027321C" w:rsidRPr="00C81ED6" w:rsidRDefault="0027321C" w:rsidP="00A72E9A">
      <w:pPr>
        <w:pStyle w:val="Heading2"/>
        <w:numPr>
          <w:ilvl w:val="0"/>
          <w:numId w:val="40"/>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A calm, consistent bedtime routine is followed, including personal hygiene (bath/shower, teeth brushing) and quiet activities such as reading.</w:t>
      </w:r>
    </w:p>
    <w:p w14:paraId="3BB621FA" w14:textId="77777777" w:rsidR="0027321C" w:rsidRPr="00C81ED6" w:rsidRDefault="0027321C" w:rsidP="00A72E9A">
      <w:pPr>
        <w:pStyle w:val="Heading2"/>
        <w:numPr>
          <w:ilvl w:val="0"/>
          <w:numId w:val="40"/>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Lights out at 10:00pm on weekdays and 11:00pm at weekends/holidays, with flexibility based on age and individual needs.</w:t>
      </w:r>
    </w:p>
    <w:p w14:paraId="55424EB5" w14:textId="77777777" w:rsidR="0027321C" w:rsidRPr="00C81ED6" w:rsidRDefault="0027321C" w:rsidP="00A72E9A">
      <w:pPr>
        <w:pStyle w:val="Heading2"/>
        <w:numPr>
          <w:ilvl w:val="0"/>
          <w:numId w:val="40"/>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Staff provide reassurance as needed, supporting children who may struggle with bedtime due to anxiety, trauma, or sleep difficulties.</w:t>
      </w:r>
    </w:p>
    <w:p w14:paraId="6BD25C41" w14:textId="77777777" w:rsidR="0027321C" w:rsidRPr="00C81ED6" w:rsidRDefault="0027321C" w:rsidP="00A72E9A">
      <w:pPr>
        <w:pStyle w:val="Heading2"/>
        <w:numPr>
          <w:ilvl w:val="0"/>
          <w:numId w:val="40"/>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Sleep-in staff remain on site throughout the night to provide supervision and immediate response if required.</w:t>
      </w:r>
    </w:p>
    <w:p w14:paraId="002A160A" w14:textId="77777777" w:rsidR="0027321C" w:rsidRPr="00C81ED6" w:rsidRDefault="0027321C" w:rsidP="00A72E9A">
      <w:pPr>
        <w:pStyle w:val="Heading2"/>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lastRenderedPageBreak/>
        <w:t>Weekends and Holidays</w:t>
      </w:r>
    </w:p>
    <w:p w14:paraId="699C2AD0" w14:textId="77777777" w:rsidR="0027321C" w:rsidRPr="00C81ED6" w:rsidRDefault="0027321C" w:rsidP="00A72E9A">
      <w:pPr>
        <w:pStyle w:val="Heading2"/>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Weekends and school holidays are more flexible and child-centred, while still maintaining a clear structure. Activities may include:</w:t>
      </w:r>
    </w:p>
    <w:p w14:paraId="27235BB6" w14:textId="77777777" w:rsidR="0027321C" w:rsidRPr="00C81ED6" w:rsidRDefault="0027321C" w:rsidP="00A72E9A">
      <w:pPr>
        <w:pStyle w:val="Heading2"/>
        <w:numPr>
          <w:ilvl w:val="0"/>
          <w:numId w:val="41"/>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Day trips to parks, museums, cinemas, or leisure centres.</w:t>
      </w:r>
    </w:p>
    <w:p w14:paraId="1282176F" w14:textId="77777777" w:rsidR="0027321C" w:rsidRPr="00C81ED6" w:rsidRDefault="0027321C" w:rsidP="00A72E9A">
      <w:pPr>
        <w:pStyle w:val="Heading2"/>
        <w:numPr>
          <w:ilvl w:val="0"/>
          <w:numId w:val="41"/>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Participation in community clubs, faith groups, or volunteering projects.</w:t>
      </w:r>
    </w:p>
    <w:p w14:paraId="23C9A749" w14:textId="77777777" w:rsidR="0027321C" w:rsidRPr="00C81ED6" w:rsidRDefault="0027321C" w:rsidP="00A72E9A">
      <w:pPr>
        <w:pStyle w:val="Heading2"/>
        <w:numPr>
          <w:ilvl w:val="0"/>
          <w:numId w:val="41"/>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Family visits (supervised where appropriate), arranged in partnership with social workers and families.</w:t>
      </w:r>
    </w:p>
    <w:p w14:paraId="0A236A93" w14:textId="77777777" w:rsidR="0027321C" w:rsidRPr="00C81ED6" w:rsidRDefault="0027321C" w:rsidP="00A72E9A">
      <w:pPr>
        <w:pStyle w:val="Heading2"/>
        <w:numPr>
          <w:ilvl w:val="0"/>
          <w:numId w:val="41"/>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Opportunities for life skills development, such as shopping, cooking, gardening, or using public transport with staff support.</w:t>
      </w:r>
    </w:p>
    <w:p w14:paraId="0BBC2EB8" w14:textId="77777777" w:rsidR="0027321C" w:rsidRPr="00C81ED6" w:rsidRDefault="0027321C" w:rsidP="00A72E9A">
      <w:pPr>
        <w:pStyle w:val="Heading2"/>
        <w:numPr>
          <w:ilvl w:val="0"/>
          <w:numId w:val="41"/>
        </w:numPr>
        <w:jc w:val="both"/>
        <w:rPr>
          <w:rFonts w:ascii="Arial" w:hAnsi="Arial" w:cs="Arial"/>
          <w:b w:val="0"/>
          <w:bCs w:val="0"/>
          <w:color w:val="auto"/>
          <w:sz w:val="24"/>
          <w:szCs w:val="24"/>
          <w:lang w:val="en-GB"/>
        </w:rPr>
      </w:pPr>
      <w:r w:rsidRPr="00C81ED6">
        <w:rPr>
          <w:rFonts w:ascii="Arial" w:hAnsi="Arial" w:cs="Arial"/>
          <w:b w:val="0"/>
          <w:bCs w:val="0"/>
          <w:color w:val="auto"/>
          <w:sz w:val="24"/>
          <w:szCs w:val="24"/>
          <w:lang w:val="en-GB"/>
        </w:rPr>
        <w:t>At-home activities such as games, art, music, and relaxation, ensuring a balance of fun, rest, and personal development.</w:t>
      </w:r>
    </w:p>
    <w:p w14:paraId="38CE2090" w14:textId="0611A49E" w:rsidR="004A0A31" w:rsidRPr="0008254D" w:rsidRDefault="005450E8" w:rsidP="00A72E9A">
      <w:pPr>
        <w:pStyle w:val="Heading2"/>
        <w:jc w:val="both"/>
        <w:rPr>
          <w:rFonts w:ascii="Arial" w:hAnsi="Arial" w:cs="Arial"/>
          <w:color w:val="auto"/>
          <w:sz w:val="24"/>
          <w:szCs w:val="24"/>
        </w:rPr>
      </w:pPr>
      <w:r w:rsidRPr="0008254D">
        <w:rPr>
          <w:rFonts w:ascii="Arial" w:hAnsi="Arial" w:cs="Arial"/>
          <w:color w:val="auto"/>
          <w:sz w:val="24"/>
          <w:szCs w:val="24"/>
        </w:rPr>
        <w:t>Monitoring &amp; Oversight</w:t>
      </w:r>
    </w:p>
    <w:p w14:paraId="1DAE29E4" w14:textId="15473DA7" w:rsidR="0027321C" w:rsidRPr="00C81ED6" w:rsidRDefault="00EE19B0" w:rsidP="00A72E9A">
      <w:pPr>
        <w:jc w:val="both"/>
        <w:rPr>
          <w:rFonts w:ascii="Arial" w:hAnsi="Arial" w:cs="Arial"/>
          <w:sz w:val="24"/>
          <w:szCs w:val="24"/>
          <w:lang w:val="en-GB"/>
        </w:rPr>
      </w:pPr>
      <w:r w:rsidRPr="00C81ED6">
        <w:rPr>
          <w:rFonts w:ascii="Arial" w:hAnsi="Arial" w:cs="Arial"/>
          <w:sz w:val="24"/>
          <w:szCs w:val="24"/>
        </w:rPr>
        <w:t>W</w:t>
      </w:r>
      <w:proofErr w:type="spellStart"/>
      <w:r w:rsidR="0027321C" w:rsidRPr="00C81ED6">
        <w:rPr>
          <w:rFonts w:ascii="Arial" w:hAnsi="Arial" w:cs="Arial"/>
          <w:sz w:val="24"/>
          <w:szCs w:val="24"/>
          <w:lang w:val="en-GB"/>
        </w:rPr>
        <w:t>e</w:t>
      </w:r>
      <w:proofErr w:type="spellEnd"/>
      <w:r w:rsidR="0027321C" w:rsidRPr="00C81ED6">
        <w:rPr>
          <w:rFonts w:ascii="Arial" w:hAnsi="Arial" w:cs="Arial"/>
          <w:sz w:val="24"/>
          <w:szCs w:val="24"/>
          <w:lang w:val="en-GB"/>
        </w:rPr>
        <w:t xml:space="preserve"> have put in place a robust framework of internal and external monitoring, inspection, and feedback mechanisms. These ensure that practice is continuously evaluated, risks are identified promptly, and improvements are implemented effectively.</w:t>
      </w:r>
    </w:p>
    <w:p w14:paraId="3D89CFAB" w14:textId="77777777" w:rsidR="0027321C" w:rsidRPr="00C81ED6" w:rsidRDefault="0027321C" w:rsidP="00A72E9A">
      <w:pPr>
        <w:jc w:val="both"/>
        <w:rPr>
          <w:rFonts w:ascii="Arial" w:hAnsi="Arial" w:cs="Arial"/>
          <w:sz w:val="24"/>
          <w:szCs w:val="24"/>
          <w:lang w:val="en-GB"/>
        </w:rPr>
      </w:pPr>
      <w:r w:rsidRPr="00C81ED6">
        <w:rPr>
          <w:rFonts w:ascii="Arial" w:hAnsi="Arial" w:cs="Arial"/>
          <w:sz w:val="24"/>
          <w:szCs w:val="24"/>
          <w:lang w:val="en-GB"/>
        </w:rPr>
        <w:t>Regulation 44 Visits</w:t>
      </w:r>
    </w:p>
    <w:p w14:paraId="6AF0A3AB" w14:textId="77777777" w:rsidR="0027321C" w:rsidRPr="00C81ED6" w:rsidRDefault="0027321C" w:rsidP="00A72E9A">
      <w:pPr>
        <w:numPr>
          <w:ilvl w:val="0"/>
          <w:numId w:val="42"/>
        </w:numPr>
        <w:jc w:val="both"/>
        <w:rPr>
          <w:rFonts w:ascii="Arial" w:hAnsi="Arial" w:cs="Arial"/>
          <w:sz w:val="24"/>
          <w:szCs w:val="24"/>
          <w:lang w:val="en-GB"/>
        </w:rPr>
      </w:pPr>
      <w:r w:rsidRPr="00C81ED6">
        <w:rPr>
          <w:rFonts w:ascii="Arial" w:hAnsi="Arial" w:cs="Arial"/>
          <w:sz w:val="24"/>
          <w:szCs w:val="24"/>
          <w:lang w:val="en-GB"/>
        </w:rPr>
        <w:t>The home will receive monthly visits from an Independent Visitor, in accordance with Regulation 44 of the Children’s Homes (England) Regulations 2015.</w:t>
      </w:r>
    </w:p>
    <w:p w14:paraId="2CC3BB14" w14:textId="77777777" w:rsidR="0027321C" w:rsidRPr="00C81ED6" w:rsidRDefault="0027321C" w:rsidP="00A72E9A">
      <w:pPr>
        <w:numPr>
          <w:ilvl w:val="0"/>
          <w:numId w:val="42"/>
        </w:numPr>
        <w:jc w:val="both"/>
        <w:rPr>
          <w:rFonts w:ascii="Arial" w:hAnsi="Arial" w:cs="Arial"/>
          <w:sz w:val="24"/>
          <w:szCs w:val="24"/>
          <w:lang w:val="en-GB"/>
        </w:rPr>
      </w:pPr>
      <w:r w:rsidRPr="00C81ED6">
        <w:rPr>
          <w:rFonts w:ascii="Arial" w:hAnsi="Arial" w:cs="Arial"/>
          <w:sz w:val="24"/>
          <w:szCs w:val="24"/>
          <w:lang w:val="en-GB"/>
        </w:rPr>
        <w:t>The Independent Visitor will:</w:t>
      </w:r>
    </w:p>
    <w:p w14:paraId="6BECADBA" w14:textId="77777777" w:rsidR="0027321C" w:rsidRPr="00C81ED6" w:rsidRDefault="0027321C" w:rsidP="00A72E9A">
      <w:pPr>
        <w:numPr>
          <w:ilvl w:val="1"/>
          <w:numId w:val="42"/>
        </w:numPr>
        <w:jc w:val="both"/>
        <w:rPr>
          <w:rFonts w:ascii="Arial" w:hAnsi="Arial" w:cs="Arial"/>
          <w:sz w:val="24"/>
          <w:szCs w:val="24"/>
          <w:lang w:val="en-GB"/>
        </w:rPr>
      </w:pPr>
      <w:r w:rsidRPr="00C81ED6">
        <w:rPr>
          <w:rFonts w:ascii="Arial" w:hAnsi="Arial" w:cs="Arial"/>
          <w:sz w:val="24"/>
          <w:szCs w:val="24"/>
          <w:lang w:val="en-GB"/>
        </w:rPr>
        <w:t>Check safeguarding arrangements and the quality of care.</w:t>
      </w:r>
    </w:p>
    <w:p w14:paraId="71D1B300" w14:textId="77777777" w:rsidR="0027321C" w:rsidRPr="00C81ED6" w:rsidRDefault="0027321C" w:rsidP="00A72E9A">
      <w:pPr>
        <w:numPr>
          <w:ilvl w:val="1"/>
          <w:numId w:val="42"/>
        </w:numPr>
        <w:jc w:val="both"/>
        <w:rPr>
          <w:rFonts w:ascii="Arial" w:hAnsi="Arial" w:cs="Arial"/>
          <w:sz w:val="24"/>
          <w:szCs w:val="24"/>
          <w:lang w:val="en-GB"/>
        </w:rPr>
      </w:pPr>
      <w:r w:rsidRPr="00C81ED6">
        <w:rPr>
          <w:rFonts w:ascii="Arial" w:hAnsi="Arial" w:cs="Arial"/>
          <w:sz w:val="24"/>
          <w:szCs w:val="24"/>
          <w:lang w:val="en-GB"/>
        </w:rPr>
        <w:t>Speak with children, staff, and (where appropriate) families and professionals.</w:t>
      </w:r>
    </w:p>
    <w:p w14:paraId="14CCFFB6" w14:textId="77777777" w:rsidR="0027321C" w:rsidRPr="00C81ED6" w:rsidRDefault="0027321C" w:rsidP="00A72E9A">
      <w:pPr>
        <w:numPr>
          <w:ilvl w:val="1"/>
          <w:numId w:val="42"/>
        </w:numPr>
        <w:jc w:val="both"/>
        <w:rPr>
          <w:rFonts w:ascii="Arial" w:hAnsi="Arial" w:cs="Arial"/>
          <w:sz w:val="24"/>
          <w:szCs w:val="24"/>
          <w:lang w:val="en-GB"/>
        </w:rPr>
      </w:pPr>
      <w:r w:rsidRPr="00C81ED6">
        <w:rPr>
          <w:rFonts w:ascii="Arial" w:hAnsi="Arial" w:cs="Arial"/>
          <w:sz w:val="24"/>
          <w:szCs w:val="24"/>
          <w:lang w:val="en-GB"/>
        </w:rPr>
        <w:t>Review records, logs, and reports to ensure compliance with legislation and policies.</w:t>
      </w:r>
    </w:p>
    <w:p w14:paraId="177AB493" w14:textId="77777777" w:rsidR="0027321C" w:rsidRPr="00C81ED6" w:rsidRDefault="0027321C" w:rsidP="00A72E9A">
      <w:pPr>
        <w:numPr>
          <w:ilvl w:val="1"/>
          <w:numId w:val="42"/>
        </w:numPr>
        <w:jc w:val="both"/>
        <w:rPr>
          <w:rFonts w:ascii="Arial" w:hAnsi="Arial" w:cs="Arial"/>
          <w:sz w:val="24"/>
          <w:szCs w:val="24"/>
          <w:lang w:val="en-GB"/>
        </w:rPr>
      </w:pPr>
      <w:r w:rsidRPr="00C81ED6">
        <w:rPr>
          <w:rFonts w:ascii="Arial" w:hAnsi="Arial" w:cs="Arial"/>
          <w:sz w:val="24"/>
          <w:szCs w:val="24"/>
          <w:lang w:val="en-GB"/>
        </w:rPr>
        <w:t>Provide a written report, submitted to Ofsted, the placing authorities, and the home’s Responsible Individual.</w:t>
      </w:r>
    </w:p>
    <w:p w14:paraId="596E1B81" w14:textId="77777777" w:rsidR="0027321C" w:rsidRPr="00C81ED6" w:rsidRDefault="0027321C" w:rsidP="00A72E9A">
      <w:pPr>
        <w:numPr>
          <w:ilvl w:val="0"/>
          <w:numId w:val="42"/>
        </w:numPr>
        <w:jc w:val="both"/>
        <w:rPr>
          <w:rFonts w:ascii="Arial" w:hAnsi="Arial" w:cs="Arial"/>
          <w:sz w:val="24"/>
          <w:szCs w:val="24"/>
          <w:lang w:val="en-GB"/>
        </w:rPr>
      </w:pPr>
      <w:r w:rsidRPr="00C81ED6">
        <w:rPr>
          <w:rFonts w:ascii="Arial" w:hAnsi="Arial" w:cs="Arial"/>
          <w:sz w:val="24"/>
          <w:szCs w:val="24"/>
          <w:lang w:val="en-GB"/>
        </w:rPr>
        <w:t>These visits provide external scrutiny and accountability, ensuring the home is transparent in its operations.</w:t>
      </w:r>
    </w:p>
    <w:p w14:paraId="7022153A" w14:textId="77777777" w:rsidR="0027321C" w:rsidRPr="00C81ED6" w:rsidRDefault="0027321C" w:rsidP="00A72E9A">
      <w:pPr>
        <w:jc w:val="both"/>
        <w:rPr>
          <w:rFonts w:ascii="Arial" w:hAnsi="Arial" w:cs="Arial"/>
          <w:sz w:val="24"/>
          <w:szCs w:val="24"/>
          <w:lang w:val="en-GB"/>
        </w:rPr>
      </w:pPr>
      <w:r w:rsidRPr="00C81ED6">
        <w:rPr>
          <w:rFonts w:ascii="Arial" w:hAnsi="Arial" w:cs="Arial"/>
          <w:sz w:val="24"/>
          <w:szCs w:val="24"/>
          <w:lang w:val="en-GB"/>
        </w:rPr>
        <w:lastRenderedPageBreak/>
        <w:t>Ofsted Inspections</w:t>
      </w:r>
    </w:p>
    <w:p w14:paraId="66954B74" w14:textId="77777777" w:rsidR="0027321C" w:rsidRPr="00C81ED6" w:rsidRDefault="0027321C" w:rsidP="00A72E9A">
      <w:pPr>
        <w:numPr>
          <w:ilvl w:val="0"/>
          <w:numId w:val="43"/>
        </w:numPr>
        <w:jc w:val="both"/>
        <w:rPr>
          <w:rFonts w:ascii="Arial" w:hAnsi="Arial" w:cs="Arial"/>
          <w:sz w:val="24"/>
          <w:szCs w:val="24"/>
          <w:lang w:val="en-GB"/>
        </w:rPr>
      </w:pPr>
      <w:r w:rsidRPr="00C81ED6">
        <w:rPr>
          <w:rFonts w:ascii="Arial" w:hAnsi="Arial" w:cs="Arial"/>
          <w:sz w:val="24"/>
          <w:szCs w:val="24"/>
          <w:lang w:val="en-GB"/>
        </w:rPr>
        <w:t>Pure Care Lodge will be subject to unannounced annual inspections by Ofsted, which will assess the home against the Quality Standards and Children’s Homes Regulations.</w:t>
      </w:r>
    </w:p>
    <w:p w14:paraId="087C84E0" w14:textId="77777777" w:rsidR="0027321C" w:rsidRPr="00C81ED6" w:rsidRDefault="0027321C" w:rsidP="00A72E9A">
      <w:pPr>
        <w:numPr>
          <w:ilvl w:val="0"/>
          <w:numId w:val="43"/>
        </w:numPr>
        <w:jc w:val="both"/>
        <w:rPr>
          <w:rFonts w:ascii="Arial" w:hAnsi="Arial" w:cs="Arial"/>
          <w:sz w:val="24"/>
          <w:szCs w:val="24"/>
          <w:lang w:val="en-GB"/>
        </w:rPr>
      </w:pPr>
      <w:r w:rsidRPr="00C81ED6">
        <w:rPr>
          <w:rFonts w:ascii="Arial" w:hAnsi="Arial" w:cs="Arial"/>
          <w:sz w:val="24"/>
          <w:szCs w:val="24"/>
          <w:lang w:val="en-GB"/>
        </w:rPr>
        <w:t>Inspectors will review the home’s policies, case files, staffing, and outcomes for children, as well as speaking to young people, staff, and external professionals.</w:t>
      </w:r>
    </w:p>
    <w:p w14:paraId="2C022FC9" w14:textId="77777777" w:rsidR="0027321C" w:rsidRPr="00C81ED6" w:rsidRDefault="0027321C" w:rsidP="00A72E9A">
      <w:pPr>
        <w:numPr>
          <w:ilvl w:val="0"/>
          <w:numId w:val="43"/>
        </w:numPr>
        <w:jc w:val="both"/>
        <w:rPr>
          <w:rFonts w:ascii="Arial" w:hAnsi="Arial" w:cs="Arial"/>
          <w:sz w:val="24"/>
          <w:szCs w:val="24"/>
          <w:lang w:val="en-GB"/>
        </w:rPr>
      </w:pPr>
      <w:r w:rsidRPr="00C81ED6">
        <w:rPr>
          <w:rFonts w:ascii="Arial" w:hAnsi="Arial" w:cs="Arial"/>
          <w:sz w:val="24"/>
          <w:szCs w:val="24"/>
          <w:lang w:val="en-GB"/>
        </w:rPr>
        <w:t>Inspection findings will be published and shared publicly, ensuring transparency with the wider community.</w:t>
      </w:r>
    </w:p>
    <w:p w14:paraId="6AF00483" w14:textId="77777777" w:rsidR="0027321C" w:rsidRPr="00C81ED6" w:rsidRDefault="0027321C" w:rsidP="00A72E9A">
      <w:pPr>
        <w:jc w:val="both"/>
        <w:rPr>
          <w:rFonts w:ascii="Arial" w:hAnsi="Arial" w:cs="Arial"/>
          <w:sz w:val="24"/>
          <w:szCs w:val="24"/>
          <w:lang w:val="en-GB"/>
        </w:rPr>
      </w:pPr>
      <w:r w:rsidRPr="00C81ED6">
        <w:rPr>
          <w:rFonts w:ascii="Arial" w:hAnsi="Arial" w:cs="Arial"/>
          <w:sz w:val="24"/>
          <w:szCs w:val="24"/>
          <w:lang w:val="en-GB"/>
        </w:rPr>
        <w:t>Internal Quality Assurance</w:t>
      </w:r>
    </w:p>
    <w:p w14:paraId="14EA1545" w14:textId="77777777" w:rsidR="0027321C" w:rsidRPr="00C81ED6" w:rsidRDefault="0027321C" w:rsidP="00A72E9A">
      <w:pPr>
        <w:numPr>
          <w:ilvl w:val="0"/>
          <w:numId w:val="44"/>
        </w:numPr>
        <w:jc w:val="both"/>
        <w:rPr>
          <w:rFonts w:ascii="Arial" w:hAnsi="Arial" w:cs="Arial"/>
          <w:sz w:val="24"/>
          <w:szCs w:val="24"/>
          <w:lang w:val="en-GB"/>
        </w:rPr>
      </w:pPr>
      <w:r w:rsidRPr="00C81ED6">
        <w:rPr>
          <w:rFonts w:ascii="Arial" w:hAnsi="Arial" w:cs="Arial"/>
          <w:sz w:val="24"/>
          <w:szCs w:val="24"/>
          <w:lang w:val="en-GB"/>
        </w:rPr>
        <w:t>The Director and Registered Manager will carry out quarterly internal audits to review safeguarding, staffing, training, record-keeping, health and safety, and community relations.</w:t>
      </w:r>
    </w:p>
    <w:p w14:paraId="733EBF52" w14:textId="77777777" w:rsidR="0027321C" w:rsidRPr="00C81ED6" w:rsidRDefault="0027321C" w:rsidP="00A72E9A">
      <w:pPr>
        <w:numPr>
          <w:ilvl w:val="0"/>
          <w:numId w:val="44"/>
        </w:numPr>
        <w:jc w:val="both"/>
        <w:rPr>
          <w:rFonts w:ascii="Arial" w:hAnsi="Arial" w:cs="Arial"/>
          <w:sz w:val="24"/>
          <w:szCs w:val="24"/>
          <w:lang w:val="en-GB"/>
        </w:rPr>
      </w:pPr>
      <w:r w:rsidRPr="00C81ED6">
        <w:rPr>
          <w:rFonts w:ascii="Arial" w:hAnsi="Arial" w:cs="Arial"/>
          <w:sz w:val="24"/>
          <w:szCs w:val="24"/>
          <w:lang w:val="en-GB"/>
        </w:rPr>
        <w:t>Findings from these audits will be used to update policies, address areas for development, and celebrate best practice.</w:t>
      </w:r>
    </w:p>
    <w:p w14:paraId="493EA307" w14:textId="77777777" w:rsidR="0027321C" w:rsidRPr="00C81ED6" w:rsidRDefault="0027321C" w:rsidP="00A72E9A">
      <w:pPr>
        <w:numPr>
          <w:ilvl w:val="0"/>
          <w:numId w:val="44"/>
        </w:numPr>
        <w:jc w:val="both"/>
        <w:rPr>
          <w:rFonts w:ascii="Arial" w:hAnsi="Arial" w:cs="Arial"/>
          <w:sz w:val="24"/>
          <w:szCs w:val="24"/>
          <w:lang w:val="en-GB"/>
        </w:rPr>
      </w:pPr>
      <w:r w:rsidRPr="00C81ED6">
        <w:rPr>
          <w:rFonts w:ascii="Arial" w:hAnsi="Arial" w:cs="Arial"/>
          <w:sz w:val="24"/>
          <w:szCs w:val="24"/>
          <w:lang w:val="en-GB"/>
        </w:rPr>
        <w:t>A Quality Improvement Plan (QIP) will be maintained, setting measurable goals for continuous improvement.</w:t>
      </w:r>
    </w:p>
    <w:p w14:paraId="03010F4D" w14:textId="77777777" w:rsidR="0027321C" w:rsidRPr="00C81ED6" w:rsidRDefault="0027321C" w:rsidP="00A72E9A">
      <w:pPr>
        <w:jc w:val="both"/>
        <w:rPr>
          <w:rFonts w:ascii="Arial" w:hAnsi="Arial" w:cs="Arial"/>
          <w:sz w:val="24"/>
          <w:szCs w:val="24"/>
          <w:lang w:val="en-GB"/>
        </w:rPr>
      </w:pPr>
      <w:r w:rsidRPr="00C81ED6">
        <w:rPr>
          <w:rFonts w:ascii="Arial" w:hAnsi="Arial" w:cs="Arial"/>
          <w:sz w:val="24"/>
          <w:szCs w:val="24"/>
          <w:lang w:val="en-GB"/>
        </w:rPr>
        <w:t>Local Authority Reviews</w:t>
      </w:r>
    </w:p>
    <w:p w14:paraId="5AB4A296" w14:textId="77777777" w:rsidR="0027321C" w:rsidRPr="00C81ED6" w:rsidRDefault="0027321C" w:rsidP="00A72E9A">
      <w:pPr>
        <w:numPr>
          <w:ilvl w:val="0"/>
          <w:numId w:val="45"/>
        </w:numPr>
        <w:jc w:val="both"/>
        <w:rPr>
          <w:rFonts w:ascii="Arial" w:hAnsi="Arial" w:cs="Arial"/>
          <w:sz w:val="24"/>
          <w:szCs w:val="24"/>
          <w:lang w:val="en-GB"/>
        </w:rPr>
      </w:pPr>
      <w:r w:rsidRPr="00C81ED6">
        <w:rPr>
          <w:rFonts w:ascii="Arial" w:hAnsi="Arial" w:cs="Arial"/>
          <w:sz w:val="24"/>
          <w:szCs w:val="24"/>
          <w:lang w:val="en-GB"/>
        </w:rPr>
        <w:t>Each child will have a Looked After Child (LAC) Review at least once every six weeks, chaired by an Independent Reviewing Officer (IRO) from the placing local authority.</w:t>
      </w:r>
    </w:p>
    <w:p w14:paraId="5ECE3560" w14:textId="77777777" w:rsidR="0027321C" w:rsidRPr="00C81ED6" w:rsidRDefault="0027321C" w:rsidP="00A72E9A">
      <w:pPr>
        <w:numPr>
          <w:ilvl w:val="0"/>
          <w:numId w:val="45"/>
        </w:numPr>
        <w:jc w:val="both"/>
        <w:rPr>
          <w:rFonts w:ascii="Arial" w:hAnsi="Arial" w:cs="Arial"/>
          <w:sz w:val="24"/>
          <w:szCs w:val="24"/>
          <w:lang w:val="en-GB"/>
        </w:rPr>
      </w:pPr>
      <w:r w:rsidRPr="00C81ED6">
        <w:rPr>
          <w:rFonts w:ascii="Arial" w:hAnsi="Arial" w:cs="Arial"/>
          <w:sz w:val="24"/>
          <w:szCs w:val="24"/>
          <w:lang w:val="en-GB"/>
        </w:rPr>
        <w:t>These reviews will evaluate progress against care plans, education targets, health outcomes, and emotional well-being.</w:t>
      </w:r>
    </w:p>
    <w:p w14:paraId="27E28F66" w14:textId="77777777" w:rsidR="0027321C" w:rsidRPr="00C81ED6" w:rsidRDefault="0027321C" w:rsidP="00A72E9A">
      <w:pPr>
        <w:numPr>
          <w:ilvl w:val="0"/>
          <w:numId w:val="45"/>
        </w:numPr>
        <w:jc w:val="both"/>
        <w:rPr>
          <w:rFonts w:ascii="Arial" w:hAnsi="Arial" w:cs="Arial"/>
          <w:sz w:val="24"/>
          <w:szCs w:val="24"/>
          <w:lang w:val="en-GB"/>
        </w:rPr>
      </w:pPr>
      <w:r w:rsidRPr="00C81ED6">
        <w:rPr>
          <w:rFonts w:ascii="Arial" w:hAnsi="Arial" w:cs="Arial"/>
          <w:sz w:val="24"/>
          <w:szCs w:val="24"/>
          <w:lang w:val="en-GB"/>
        </w:rPr>
        <w:t>Pure Care Lodge staff will contribute to these reviews and implement any actions agreed to ensure the child’s needs are met consistently.</w:t>
      </w:r>
    </w:p>
    <w:p w14:paraId="39A408A2" w14:textId="77777777" w:rsidR="0027321C" w:rsidRPr="00C81ED6" w:rsidRDefault="0027321C" w:rsidP="00A72E9A">
      <w:pPr>
        <w:jc w:val="both"/>
        <w:rPr>
          <w:rFonts w:ascii="Arial" w:hAnsi="Arial" w:cs="Arial"/>
          <w:sz w:val="24"/>
          <w:szCs w:val="24"/>
          <w:lang w:val="en-GB"/>
        </w:rPr>
      </w:pPr>
      <w:r w:rsidRPr="00C81ED6">
        <w:rPr>
          <w:rFonts w:ascii="Arial" w:hAnsi="Arial" w:cs="Arial"/>
          <w:sz w:val="24"/>
          <w:szCs w:val="24"/>
          <w:lang w:val="en-GB"/>
        </w:rPr>
        <w:t>Feedback and Consultation</w:t>
      </w:r>
    </w:p>
    <w:p w14:paraId="64EBFAC1" w14:textId="77777777" w:rsidR="0027321C" w:rsidRPr="00C81ED6" w:rsidRDefault="0027321C" w:rsidP="00A72E9A">
      <w:pPr>
        <w:numPr>
          <w:ilvl w:val="0"/>
          <w:numId w:val="46"/>
        </w:numPr>
        <w:jc w:val="both"/>
        <w:rPr>
          <w:rFonts w:ascii="Arial" w:hAnsi="Arial" w:cs="Arial"/>
          <w:sz w:val="24"/>
          <w:szCs w:val="24"/>
          <w:lang w:val="en-GB"/>
        </w:rPr>
      </w:pPr>
      <w:r w:rsidRPr="00C81ED6">
        <w:rPr>
          <w:rFonts w:ascii="Arial" w:hAnsi="Arial" w:cs="Arial"/>
          <w:sz w:val="24"/>
          <w:szCs w:val="24"/>
          <w:lang w:val="en-GB"/>
        </w:rPr>
        <w:t>Children: Young people’s voices will be central to monitoring processes. Regular children’s meetings, keywork sessions, and anonymous feedback opportunities will be provided.</w:t>
      </w:r>
    </w:p>
    <w:p w14:paraId="4BFF9807" w14:textId="77777777" w:rsidR="0027321C" w:rsidRPr="00C81ED6" w:rsidRDefault="0027321C" w:rsidP="00A72E9A">
      <w:pPr>
        <w:numPr>
          <w:ilvl w:val="0"/>
          <w:numId w:val="46"/>
        </w:numPr>
        <w:jc w:val="both"/>
        <w:rPr>
          <w:rFonts w:ascii="Arial" w:hAnsi="Arial" w:cs="Arial"/>
          <w:sz w:val="24"/>
          <w:szCs w:val="24"/>
          <w:lang w:val="en-GB"/>
        </w:rPr>
      </w:pPr>
      <w:r w:rsidRPr="00C81ED6">
        <w:rPr>
          <w:rFonts w:ascii="Arial" w:hAnsi="Arial" w:cs="Arial"/>
          <w:sz w:val="24"/>
          <w:szCs w:val="24"/>
          <w:lang w:val="en-GB"/>
        </w:rPr>
        <w:t>Families: Parents and carers (where appropriate) will be consulted on their views about the home’s operation and their child’s progress.</w:t>
      </w:r>
    </w:p>
    <w:p w14:paraId="27781D2F" w14:textId="77777777" w:rsidR="0027321C" w:rsidRPr="00C81ED6" w:rsidRDefault="0027321C" w:rsidP="00A72E9A">
      <w:pPr>
        <w:numPr>
          <w:ilvl w:val="0"/>
          <w:numId w:val="46"/>
        </w:numPr>
        <w:jc w:val="both"/>
        <w:rPr>
          <w:rFonts w:ascii="Arial" w:hAnsi="Arial" w:cs="Arial"/>
          <w:sz w:val="24"/>
          <w:szCs w:val="24"/>
          <w:lang w:val="en-GB"/>
        </w:rPr>
      </w:pPr>
      <w:r w:rsidRPr="00C81ED6">
        <w:rPr>
          <w:rFonts w:ascii="Arial" w:hAnsi="Arial" w:cs="Arial"/>
          <w:sz w:val="24"/>
          <w:szCs w:val="24"/>
          <w:lang w:val="en-GB"/>
        </w:rPr>
        <w:lastRenderedPageBreak/>
        <w:t>Neighbours and the community: Feedback from neighbours will be welcomed and considered, ensuring the home remains a positive presence within Hillingdon.</w:t>
      </w:r>
    </w:p>
    <w:p w14:paraId="46046958" w14:textId="77777777" w:rsidR="0027321C" w:rsidRPr="00C81ED6" w:rsidRDefault="0027321C" w:rsidP="00A72E9A">
      <w:pPr>
        <w:numPr>
          <w:ilvl w:val="0"/>
          <w:numId w:val="46"/>
        </w:numPr>
        <w:jc w:val="both"/>
        <w:rPr>
          <w:rFonts w:ascii="Arial" w:hAnsi="Arial" w:cs="Arial"/>
          <w:sz w:val="24"/>
          <w:szCs w:val="24"/>
          <w:lang w:val="en-GB"/>
        </w:rPr>
      </w:pPr>
      <w:r w:rsidRPr="00C81ED6">
        <w:rPr>
          <w:rFonts w:ascii="Arial" w:hAnsi="Arial" w:cs="Arial"/>
          <w:sz w:val="24"/>
          <w:szCs w:val="24"/>
          <w:lang w:val="en-GB"/>
        </w:rPr>
        <w:t>Staff: Staff will be encouraged to contribute ideas and raise concerns during supervision, team meetings, and appraisals.</w:t>
      </w:r>
    </w:p>
    <w:p w14:paraId="324A2392" w14:textId="77777777" w:rsidR="0027321C" w:rsidRPr="00C81ED6" w:rsidRDefault="0027321C" w:rsidP="00A72E9A">
      <w:pPr>
        <w:jc w:val="both"/>
        <w:rPr>
          <w:rFonts w:ascii="Arial" w:hAnsi="Arial" w:cs="Arial"/>
          <w:sz w:val="24"/>
          <w:szCs w:val="24"/>
          <w:lang w:val="en-GB"/>
        </w:rPr>
      </w:pPr>
      <w:r w:rsidRPr="00C81ED6">
        <w:rPr>
          <w:rFonts w:ascii="Arial" w:hAnsi="Arial" w:cs="Arial"/>
          <w:sz w:val="24"/>
          <w:szCs w:val="24"/>
          <w:lang w:val="en-GB"/>
        </w:rPr>
        <w:t>Continuous Improvement</w:t>
      </w:r>
    </w:p>
    <w:p w14:paraId="61436045" w14:textId="032F4B1B" w:rsidR="0027321C" w:rsidRPr="00C81ED6" w:rsidRDefault="0027321C" w:rsidP="00A72E9A">
      <w:pPr>
        <w:numPr>
          <w:ilvl w:val="0"/>
          <w:numId w:val="47"/>
        </w:numPr>
        <w:jc w:val="both"/>
        <w:rPr>
          <w:rFonts w:ascii="Arial" w:hAnsi="Arial" w:cs="Arial"/>
          <w:sz w:val="24"/>
          <w:szCs w:val="24"/>
          <w:lang w:val="en-GB"/>
        </w:rPr>
      </w:pPr>
      <w:r w:rsidRPr="00C81ED6">
        <w:rPr>
          <w:rFonts w:ascii="Arial" w:hAnsi="Arial" w:cs="Arial"/>
          <w:sz w:val="24"/>
          <w:szCs w:val="24"/>
          <w:lang w:val="en-GB"/>
        </w:rPr>
        <w:t>All monitoring outcomes whether from Regulation 44 visits, Ofsted inspections, local authority reviews, or feedback</w:t>
      </w:r>
      <w:r w:rsidR="002149F3">
        <w:rPr>
          <w:rFonts w:ascii="Arial" w:hAnsi="Arial" w:cs="Arial"/>
          <w:sz w:val="24"/>
          <w:szCs w:val="24"/>
          <w:lang w:val="en-GB"/>
        </w:rPr>
        <w:t xml:space="preserve"> </w:t>
      </w:r>
      <w:r w:rsidRPr="00C81ED6">
        <w:rPr>
          <w:rFonts w:ascii="Arial" w:hAnsi="Arial" w:cs="Arial"/>
          <w:sz w:val="24"/>
          <w:szCs w:val="24"/>
          <w:lang w:val="en-GB"/>
        </w:rPr>
        <w:t>will be collated and reviewed by the Responsible Individual and Director.</w:t>
      </w:r>
    </w:p>
    <w:p w14:paraId="70D114CD" w14:textId="77777777" w:rsidR="0027321C" w:rsidRPr="00C81ED6" w:rsidRDefault="0027321C" w:rsidP="00A72E9A">
      <w:pPr>
        <w:numPr>
          <w:ilvl w:val="0"/>
          <w:numId w:val="47"/>
        </w:numPr>
        <w:jc w:val="both"/>
        <w:rPr>
          <w:rFonts w:ascii="Arial" w:hAnsi="Arial" w:cs="Arial"/>
          <w:sz w:val="24"/>
          <w:szCs w:val="24"/>
          <w:lang w:val="en-GB"/>
        </w:rPr>
      </w:pPr>
      <w:r w:rsidRPr="00C81ED6">
        <w:rPr>
          <w:rFonts w:ascii="Arial" w:hAnsi="Arial" w:cs="Arial"/>
          <w:sz w:val="24"/>
          <w:szCs w:val="24"/>
          <w:lang w:val="en-GB"/>
        </w:rPr>
        <w:t>Lessons learned will be translated into clear action plans, ensuring that Pure Care Lodge is a learning organisation committed to continual improvement.</w:t>
      </w:r>
    </w:p>
    <w:p w14:paraId="2017DF3B" w14:textId="77777777" w:rsidR="0027321C" w:rsidRDefault="0027321C" w:rsidP="00A72E9A">
      <w:pPr>
        <w:numPr>
          <w:ilvl w:val="0"/>
          <w:numId w:val="47"/>
        </w:numPr>
        <w:jc w:val="both"/>
        <w:rPr>
          <w:rFonts w:ascii="Arial" w:hAnsi="Arial" w:cs="Arial"/>
          <w:sz w:val="24"/>
          <w:szCs w:val="24"/>
          <w:lang w:val="en-GB"/>
        </w:rPr>
      </w:pPr>
      <w:r w:rsidRPr="00C81ED6">
        <w:rPr>
          <w:rFonts w:ascii="Arial" w:hAnsi="Arial" w:cs="Arial"/>
          <w:sz w:val="24"/>
          <w:szCs w:val="24"/>
          <w:lang w:val="en-GB"/>
        </w:rPr>
        <w:t>By maintaining this cycle of monitoring, review, and action, the home ensures that standards remain high, risks are well managed, and the children’s experiences and outcomes are consistently positive.</w:t>
      </w:r>
    </w:p>
    <w:p w14:paraId="7FC6663B" w14:textId="77777777" w:rsidR="0008254D" w:rsidRDefault="0008254D" w:rsidP="0008254D">
      <w:pPr>
        <w:jc w:val="both"/>
        <w:rPr>
          <w:rFonts w:ascii="Arial" w:hAnsi="Arial" w:cs="Arial"/>
          <w:sz w:val="24"/>
          <w:szCs w:val="24"/>
          <w:lang w:val="en-GB"/>
        </w:rPr>
      </w:pPr>
    </w:p>
    <w:p w14:paraId="56C4010A" w14:textId="281E8A19" w:rsidR="004A0A31" w:rsidRPr="00C81ED6" w:rsidRDefault="005450E8" w:rsidP="00A72E9A">
      <w:pPr>
        <w:jc w:val="both"/>
        <w:rPr>
          <w:rFonts w:ascii="Arial" w:hAnsi="Arial" w:cs="Arial"/>
          <w:sz w:val="24"/>
          <w:szCs w:val="24"/>
        </w:rPr>
      </w:pPr>
      <w:r w:rsidRPr="00C81ED6">
        <w:rPr>
          <w:rFonts w:ascii="Arial" w:hAnsi="Arial" w:cs="Arial"/>
          <w:sz w:val="24"/>
          <w:szCs w:val="24"/>
        </w:rPr>
        <w:t>.</w:t>
      </w:r>
    </w:p>
    <w:sectPr w:rsidR="004A0A31" w:rsidRPr="00C81ED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566F12"/>
    <w:multiLevelType w:val="multilevel"/>
    <w:tmpl w:val="8CB8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00073C"/>
    <w:multiLevelType w:val="multilevel"/>
    <w:tmpl w:val="617C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A135A9"/>
    <w:multiLevelType w:val="multilevel"/>
    <w:tmpl w:val="886A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F926CA"/>
    <w:multiLevelType w:val="multilevel"/>
    <w:tmpl w:val="927C0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E869D5"/>
    <w:multiLevelType w:val="multilevel"/>
    <w:tmpl w:val="AE2C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6E0B21"/>
    <w:multiLevelType w:val="multilevel"/>
    <w:tmpl w:val="37BA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F67FC6"/>
    <w:multiLevelType w:val="multilevel"/>
    <w:tmpl w:val="47E48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0C0AE6"/>
    <w:multiLevelType w:val="multilevel"/>
    <w:tmpl w:val="9AA2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9A58F7"/>
    <w:multiLevelType w:val="multilevel"/>
    <w:tmpl w:val="6F826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E93C03"/>
    <w:multiLevelType w:val="multilevel"/>
    <w:tmpl w:val="1A94E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FE647E"/>
    <w:multiLevelType w:val="multilevel"/>
    <w:tmpl w:val="2926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4753EF"/>
    <w:multiLevelType w:val="multilevel"/>
    <w:tmpl w:val="830A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6800A1"/>
    <w:multiLevelType w:val="multilevel"/>
    <w:tmpl w:val="A136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5C7B25"/>
    <w:multiLevelType w:val="multilevel"/>
    <w:tmpl w:val="FFF6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A53D79"/>
    <w:multiLevelType w:val="multilevel"/>
    <w:tmpl w:val="27D43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E56735"/>
    <w:multiLevelType w:val="multilevel"/>
    <w:tmpl w:val="3836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9F37FF"/>
    <w:multiLevelType w:val="multilevel"/>
    <w:tmpl w:val="FE28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FB72C3"/>
    <w:multiLevelType w:val="multilevel"/>
    <w:tmpl w:val="E528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3E6910"/>
    <w:multiLevelType w:val="multilevel"/>
    <w:tmpl w:val="9372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461A6E"/>
    <w:multiLevelType w:val="multilevel"/>
    <w:tmpl w:val="2900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8F5354"/>
    <w:multiLevelType w:val="multilevel"/>
    <w:tmpl w:val="E730B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0268A7"/>
    <w:multiLevelType w:val="multilevel"/>
    <w:tmpl w:val="2EF28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0438C7"/>
    <w:multiLevelType w:val="multilevel"/>
    <w:tmpl w:val="E8E0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4E3811"/>
    <w:multiLevelType w:val="multilevel"/>
    <w:tmpl w:val="378C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E05809"/>
    <w:multiLevelType w:val="multilevel"/>
    <w:tmpl w:val="3F60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B66608"/>
    <w:multiLevelType w:val="multilevel"/>
    <w:tmpl w:val="1726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E15A55"/>
    <w:multiLevelType w:val="multilevel"/>
    <w:tmpl w:val="546E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082DDA"/>
    <w:multiLevelType w:val="multilevel"/>
    <w:tmpl w:val="80CC9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262156"/>
    <w:multiLevelType w:val="multilevel"/>
    <w:tmpl w:val="0F10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6525BA"/>
    <w:multiLevelType w:val="multilevel"/>
    <w:tmpl w:val="2770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FD06B3"/>
    <w:multiLevelType w:val="multilevel"/>
    <w:tmpl w:val="50EE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DB7C51"/>
    <w:multiLevelType w:val="multilevel"/>
    <w:tmpl w:val="0C9E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CA5E02"/>
    <w:multiLevelType w:val="multilevel"/>
    <w:tmpl w:val="8B9E9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1F2465F"/>
    <w:multiLevelType w:val="multilevel"/>
    <w:tmpl w:val="CEC88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FD4DE9"/>
    <w:multiLevelType w:val="multilevel"/>
    <w:tmpl w:val="37A8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413455"/>
    <w:multiLevelType w:val="multilevel"/>
    <w:tmpl w:val="AF42E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9A4978"/>
    <w:multiLevelType w:val="multilevel"/>
    <w:tmpl w:val="9DE0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8D156A"/>
    <w:multiLevelType w:val="multilevel"/>
    <w:tmpl w:val="5FFE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BB38FF"/>
    <w:multiLevelType w:val="multilevel"/>
    <w:tmpl w:val="BA6E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7E5165"/>
    <w:multiLevelType w:val="multilevel"/>
    <w:tmpl w:val="C8B4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480076">
    <w:abstractNumId w:val="8"/>
  </w:num>
  <w:num w:numId="2" w16cid:durableId="1712461891">
    <w:abstractNumId w:val="6"/>
  </w:num>
  <w:num w:numId="3" w16cid:durableId="53705969">
    <w:abstractNumId w:val="5"/>
  </w:num>
  <w:num w:numId="4" w16cid:durableId="1208300360">
    <w:abstractNumId w:val="4"/>
  </w:num>
  <w:num w:numId="5" w16cid:durableId="167982109">
    <w:abstractNumId w:val="7"/>
  </w:num>
  <w:num w:numId="6" w16cid:durableId="1950506828">
    <w:abstractNumId w:val="3"/>
  </w:num>
  <w:num w:numId="7" w16cid:durableId="2088380120">
    <w:abstractNumId w:val="2"/>
  </w:num>
  <w:num w:numId="8" w16cid:durableId="1935357274">
    <w:abstractNumId w:val="1"/>
  </w:num>
  <w:num w:numId="9" w16cid:durableId="69274549">
    <w:abstractNumId w:val="0"/>
  </w:num>
  <w:num w:numId="10" w16cid:durableId="1348826023">
    <w:abstractNumId w:val="16"/>
  </w:num>
  <w:num w:numId="11" w16cid:durableId="4984140">
    <w:abstractNumId w:val="22"/>
  </w:num>
  <w:num w:numId="12" w16cid:durableId="1299919779">
    <w:abstractNumId w:val="13"/>
  </w:num>
  <w:num w:numId="13" w16cid:durableId="447505548">
    <w:abstractNumId w:val="26"/>
  </w:num>
  <w:num w:numId="14" w16cid:durableId="1958024789">
    <w:abstractNumId w:val="18"/>
  </w:num>
  <w:num w:numId="15" w16cid:durableId="1729649533">
    <w:abstractNumId w:val="43"/>
  </w:num>
  <w:num w:numId="16" w16cid:durableId="1706364511">
    <w:abstractNumId w:val="32"/>
  </w:num>
  <w:num w:numId="17" w16cid:durableId="1664773160">
    <w:abstractNumId w:val="9"/>
  </w:num>
  <w:num w:numId="18" w16cid:durableId="18774258">
    <w:abstractNumId w:val="47"/>
  </w:num>
  <w:num w:numId="19" w16cid:durableId="697703629">
    <w:abstractNumId w:val="25"/>
  </w:num>
  <w:num w:numId="20" w16cid:durableId="1045524762">
    <w:abstractNumId w:val="19"/>
  </w:num>
  <w:num w:numId="21" w16cid:durableId="1515144216">
    <w:abstractNumId w:val="27"/>
  </w:num>
  <w:num w:numId="22" w16cid:durableId="1776636026">
    <w:abstractNumId w:val="12"/>
  </w:num>
  <w:num w:numId="23" w16cid:durableId="1702511976">
    <w:abstractNumId w:val="20"/>
  </w:num>
  <w:num w:numId="24" w16cid:durableId="59795736">
    <w:abstractNumId w:val="45"/>
  </w:num>
  <w:num w:numId="25" w16cid:durableId="664094694">
    <w:abstractNumId w:val="46"/>
  </w:num>
  <w:num w:numId="26" w16cid:durableId="980305251">
    <w:abstractNumId w:val="29"/>
  </w:num>
  <w:num w:numId="27" w16cid:durableId="661738515">
    <w:abstractNumId w:val="17"/>
  </w:num>
  <w:num w:numId="28" w16cid:durableId="1185174033">
    <w:abstractNumId w:val="14"/>
  </w:num>
  <w:num w:numId="29" w16cid:durableId="1107626082">
    <w:abstractNumId w:val="23"/>
  </w:num>
  <w:num w:numId="30" w16cid:durableId="1624723899">
    <w:abstractNumId w:val="35"/>
  </w:num>
  <w:num w:numId="31" w16cid:durableId="23599749">
    <w:abstractNumId w:val="38"/>
  </w:num>
  <w:num w:numId="32" w16cid:durableId="1467814529">
    <w:abstractNumId w:val="21"/>
  </w:num>
  <w:num w:numId="33" w16cid:durableId="980966554">
    <w:abstractNumId w:val="15"/>
  </w:num>
  <w:num w:numId="34" w16cid:durableId="1580405125">
    <w:abstractNumId w:val="30"/>
  </w:num>
  <w:num w:numId="35" w16cid:durableId="1031103215">
    <w:abstractNumId w:val="33"/>
  </w:num>
  <w:num w:numId="36" w16cid:durableId="1619529220">
    <w:abstractNumId w:val="40"/>
  </w:num>
  <w:num w:numId="37" w16cid:durableId="2041933114">
    <w:abstractNumId w:val="42"/>
  </w:num>
  <w:num w:numId="38" w16cid:durableId="386148162">
    <w:abstractNumId w:val="11"/>
  </w:num>
  <w:num w:numId="39" w16cid:durableId="1161896653">
    <w:abstractNumId w:val="36"/>
  </w:num>
  <w:num w:numId="40" w16cid:durableId="703486636">
    <w:abstractNumId w:val="34"/>
  </w:num>
  <w:num w:numId="41" w16cid:durableId="2032534475">
    <w:abstractNumId w:val="31"/>
  </w:num>
  <w:num w:numId="42" w16cid:durableId="1868717565">
    <w:abstractNumId w:val="44"/>
  </w:num>
  <w:num w:numId="43" w16cid:durableId="1508641655">
    <w:abstractNumId w:val="10"/>
  </w:num>
  <w:num w:numId="44" w16cid:durableId="1181239599">
    <w:abstractNumId w:val="48"/>
  </w:num>
  <w:num w:numId="45" w16cid:durableId="935599804">
    <w:abstractNumId w:val="39"/>
  </w:num>
  <w:num w:numId="46" w16cid:durableId="98719740">
    <w:abstractNumId w:val="37"/>
  </w:num>
  <w:num w:numId="47" w16cid:durableId="2063480833">
    <w:abstractNumId w:val="24"/>
  </w:num>
  <w:num w:numId="48" w16cid:durableId="967735005">
    <w:abstractNumId w:val="41"/>
  </w:num>
  <w:num w:numId="49" w16cid:durableId="14868251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18F7"/>
    <w:rsid w:val="0006063C"/>
    <w:rsid w:val="00064B90"/>
    <w:rsid w:val="0008254D"/>
    <w:rsid w:val="0015074B"/>
    <w:rsid w:val="001D082B"/>
    <w:rsid w:val="002149F3"/>
    <w:rsid w:val="0027321C"/>
    <w:rsid w:val="0029639D"/>
    <w:rsid w:val="002B1167"/>
    <w:rsid w:val="00326F90"/>
    <w:rsid w:val="0039239A"/>
    <w:rsid w:val="003C72AD"/>
    <w:rsid w:val="00405FFF"/>
    <w:rsid w:val="00441B57"/>
    <w:rsid w:val="004A0A31"/>
    <w:rsid w:val="005450E8"/>
    <w:rsid w:val="006D7C56"/>
    <w:rsid w:val="006F0CA8"/>
    <w:rsid w:val="00730615"/>
    <w:rsid w:val="00780E7C"/>
    <w:rsid w:val="008636F8"/>
    <w:rsid w:val="00A72E9A"/>
    <w:rsid w:val="00AA1D8D"/>
    <w:rsid w:val="00B47730"/>
    <w:rsid w:val="00BB168D"/>
    <w:rsid w:val="00C06F49"/>
    <w:rsid w:val="00C81ED6"/>
    <w:rsid w:val="00CB0664"/>
    <w:rsid w:val="00DA27DB"/>
    <w:rsid w:val="00E55A7D"/>
    <w:rsid w:val="00ED6AF6"/>
    <w:rsid w:val="00EE19B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8253F6"/>
  <w14:defaultImageDpi w14:val="300"/>
  <w15:docId w15:val="{63F550E2-3036-4BA3-90DF-006B7DD7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5495</Words>
  <Characters>32922</Characters>
  <Application>Microsoft Office Word</Application>
  <DocSecurity>0</DocSecurity>
  <Lines>665</Lines>
  <Paragraphs>293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Darragh M</cp:lastModifiedBy>
  <cp:revision>4</cp:revision>
  <dcterms:created xsi:type="dcterms:W3CDTF">2025-10-05T23:19:00Z</dcterms:created>
  <dcterms:modified xsi:type="dcterms:W3CDTF">2025-10-06T20:27:00Z</dcterms:modified>
  <cp:category/>
</cp:coreProperties>
</file>